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6978" w14:textId="4386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14 декабря 2010 года № 30/309 "О районном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от 03 февраля 2011 года № 32/329. Зарегистрировано Департаментом юстиции Мангистауской области от 17 февраля 2011 года № 1-7-88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28 января 2011 года № 30/367 «О внесении изменений и дополнений в решение областного маслихата от 13 декабря 2010 года № 29/331 «Об областном бюджете на 2011 - 2013 годы» (зарегистрировано в Реестре государственной регистрации нормативных правовых актов за № 2096)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2010 года № 30/309 «О районном бюджете на 2011-2013 годы» (зарегистрировано в Реестре государственной регистрации нормативных правовых актов от 30 декабря 2010 года за № 11-7-83 опубликовано в газете «Мунайлы» от 28 января 2011 года № 4 - 5 (185 - 186)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4 250 690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1 767 889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10 229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180 158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2 292 414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4 514 861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353 618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353 618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617 789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617 789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403 434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36 131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250 486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«91,1» заменить цифрой «96,1»;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«91,1» заменить цифрой «96,1».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пункт дополнить пунктами 3-1 и 3-2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«3 - 1. Учесть, что в районном бюджете на 2011 год предусмотрены целевые текущие трансферты и трансферты на развитие, бюджетные кредиты из республиканского бюджета, порядок использования которых определяются на основании постановлением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выплата денежных средств опекунам, попечителям на содержание ребенка сироты (детей-сирот) и ребенка (детей)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частного предпринимательства в рамках программы «Дорожная карта бизнеса –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960 мест в село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развитие, обустройства и (или) приобретение инженерно - коммуникационной инфраструктуры в соответствии с государственной программой жилищного строительства на 2008 - 2010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развитие, обустройства и (или) приобретение инженерно - коммуникационной инфраструктуры в соответствии с государственной программой «Нурлы кош» в село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строительство и (или) приобретение жилья в рамках реализации пилотных проектов по программе «Нурлы кош» в село Батыр».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«3 - 2. Учесть, что в районном бюджете на 2011 год предусмотрены целевые трансферты на развитие из областного бюджета, порядок использования которых определяются на основании постановлением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детского сада на 280 мест в село Баскудык;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строительства Головной Понижающий Подстанции - 110/10, Воздушной линии – 110 кВ (двухцепная), Открытое Распределительное Устройство - 110 кВ в село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Воздушной линии – 10 кВ от Головной Понижающий Подстанции - 110/10 до Комплектной Трансформаторной Подстанции и Комплектное Распределительное Устройство 10 кВ в село Батыр».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«20 462» заменить цифрами «6 212».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Е. Кули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 Назар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учреждений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Толыбаева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февраля 2011 года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февраля 2011 года № 32/329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906"/>
        <w:gridCol w:w="885"/>
        <w:gridCol w:w="6991"/>
        <w:gridCol w:w="2933"/>
      </w:tblGrid>
      <w:tr>
        <w:trPr>
          <w:trHeight w:val="11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Пдк.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4 250 690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1 767 889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788 551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788 551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563 230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563 230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378 689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333 691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15 034</w:t>
            </w:r>
          </w:p>
        </w:tc>
      </w:tr>
      <w:tr>
        <w:trPr>
          <w:trHeight w:val="3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29 738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27 375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</w:t>
            </w:r>
          </w:p>
        </w:tc>
      </w:tr>
      <w:tr>
        <w:trPr>
          <w:trHeight w:val="3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6 298</w:t>
            </w:r>
          </w:p>
        </w:tc>
      </w:tr>
      <w:tr>
        <w:trPr>
          <w:trHeight w:val="6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13 385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10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10 229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6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14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6 658</w:t>
            </w:r>
          </w:p>
        </w:tc>
      </w:tr>
      <w:tr>
        <w:trPr>
          <w:trHeight w:val="15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6 658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180 158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36 131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36 131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144 027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143 823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2 292 414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2 292 414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2 292 414</w:t>
            </w:r>
          </w:p>
        </w:tc>
      </w:tr>
      <w:tr>
        <w:trPr>
          <w:trHeight w:val="7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Фгр.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4 514 861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191 754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14 897</w:t>
            </w:r>
          </w:p>
        </w:tc>
      </w:tr>
      <w:tr>
        <w:trPr>
          <w:trHeight w:val="6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13 998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83 377</w:t>
            </w:r>
          </w:p>
        </w:tc>
      </w:tr>
      <w:tr>
        <w:trPr>
          <w:trHeight w:val="6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80 418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14 835</w:t>
            </w:r>
          </w:p>
        </w:tc>
      </w:tr>
      <w:tr>
        <w:trPr>
          <w:trHeight w:val="7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14 835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</w:t>
            </w:r>
          </w:p>
        </w:tc>
      </w:tr>
      <w:tr>
        <w:trPr>
          <w:trHeight w:val="7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</w:t>
            </w:r>
          </w:p>
        </w:tc>
      </w:tr>
      <w:tr>
        <w:trPr>
          <w:trHeight w:val="7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13 248</w:t>
            </w:r>
          </w:p>
        </w:tc>
      </w:tr>
      <w:tr>
        <w:trPr>
          <w:trHeight w:val="6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13 248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10 630</w:t>
            </w:r>
          </w:p>
        </w:tc>
      </w:tr>
      <w:tr>
        <w:trPr>
          <w:trHeight w:val="6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11 228</w:t>
            </w:r>
          </w:p>
        </w:tc>
      </w:tr>
      <w:tr>
        <w:trPr>
          <w:trHeight w:val="7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11 228</w:t>
            </w:r>
          </w:p>
        </w:tc>
      </w:tr>
      <w:tr>
        <w:trPr>
          <w:trHeight w:val="4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19 102</w:t>
            </w:r>
          </w:p>
        </w:tc>
      </w:tr>
      <w:tr>
        <w:trPr>
          <w:trHeight w:val="13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18 203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10 141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10 141</w:t>
            </w:r>
          </w:p>
        </w:tc>
      </w:tr>
      <w:tr>
        <w:trPr>
          <w:trHeight w:val="4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10 141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2 188 260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76 328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52 328</w:t>
            </w:r>
          </w:p>
        </w:tc>
      </w:tr>
      <w:tr>
        <w:trPr>
          <w:trHeight w:val="6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5 622</w:t>
            </w:r>
          </w:p>
        </w:tc>
      </w:tr>
      <w:tr>
        <w:trPr>
          <w:trHeight w:val="6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5 622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11 065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11 065</w:t>
            </w:r>
          </w:p>
        </w:tc>
      </w:tr>
      <w:tr>
        <w:trPr>
          <w:trHeight w:val="4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1 445 567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11 252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1 235 111</w:t>
            </w:r>
          </w:p>
        </w:tc>
      </w:tr>
      <w:tr>
        <w:trPr>
          <w:trHeight w:val="4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87 178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27 070</w:t>
            </w:r>
          </w:p>
        </w:tc>
      </w:tr>
      <w:tr>
        <w:trPr>
          <w:trHeight w:val="9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13 469</w:t>
            </w:r>
          </w:p>
        </w:tc>
      </w:tr>
      <w:tr>
        <w:trPr>
          <w:trHeight w:val="7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4 017</w:t>
            </w:r>
          </w:p>
        </w:tc>
      </w:tr>
      <w:tr>
        <w:trPr>
          <w:trHeight w:val="9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60 260</w:t>
            </w:r>
          </w:p>
        </w:tc>
      </w:tr>
      <w:tr>
        <w:trPr>
          <w:trHeight w:val="9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</w:p>
        </w:tc>
      </w:tr>
      <w:tr>
        <w:trPr>
          <w:trHeight w:val="6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</w:t>
            </w:r>
          </w:p>
        </w:tc>
      </w:tr>
      <w:tr>
        <w:trPr>
          <w:trHeight w:val="6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645 621</w:t>
            </w:r>
          </w:p>
        </w:tc>
      </w:tr>
      <w:tr>
        <w:trPr>
          <w:trHeight w:val="4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645 621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206 618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6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204 592</w:t>
            </w:r>
          </w:p>
        </w:tc>
      </w:tr>
      <w:tr>
        <w:trPr>
          <w:trHeight w:val="10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52 425</w:t>
            </w:r>
          </w:p>
        </w:tc>
      </w:tr>
      <w:tr>
        <w:trPr>
          <w:trHeight w:val="13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19 433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18 776</w:t>
            </w:r>
          </w:p>
        </w:tc>
      </w:tr>
      <w:tr>
        <w:trPr>
          <w:trHeight w:val="3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27 368</w:t>
            </w:r>
          </w:p>
        </w:tc>
      </w:tr>
      <w:tr>
        <w:trPr>
          <w:trHeight w:val="6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43 523</w:t>
            </w:r>
          </w:p>
        </w:tc>
      </w:tr>
      <w:tr>
        <w:trPr>
          <w:trHeight w:val="6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</w:t>
            </w:r>
          </w:p>
        </w:tc>
      </w:tr>
      <w:tr>
        <w:trPr>
          <w:trHeight w:val="6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13 745</w:t>
            </w:r>
          </w:p>
        </w:tc>
      </w:tr>
      <w:tr>
        <w:trPr>
          <w:trHeight w:val="4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</w:t>
            </w:r>
          </w:p>
        </w:tc>
      </w:tr>
      <w:tr>
        <w:trPr>
          <w:trHeight w:val="12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1 393 887</w:t>
            </w:r>
          </w:p>
        </w:tc>
      </w:tr>
      <w:tr>
        <w:trPr>
          <w:trHeight w:val="6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1 097 531</w:t>
            </w:r>
          </w:p>
        </w:tc>
      </w:tr>
      <w:tr>
        <w:trPr>
          <w:trHeight w:val="6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340 526</w:t>
            </w:r>
          </w:p>
        </w:tc>
      </w:tr>
      <w:tr>
        <w:trPr>
          <w:trHeight w:val="6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741 655</w:t>
            </w:r>
          </w:p>
        </w:tc>
      </w:tr>
      <w:tr>
        <w:trPr>
          <w:trHeight w:val="3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14 850</w:t>
            </w:r>
          </w:p>
        </w:tc>
      </w:tr>
      <w:tr>
        <w:trPr>
          <w:trHeight w:val="7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160 769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27 750</w:t>
            </w:r>
          </w:p>
        </w:tc>
      </w:tr>
      <w:tr>
        <w:trPr>
          <w:trHeight w:val="9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133 019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54 386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30 186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36 301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7 043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3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85 903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</w:p>
        </w:tc>
      </w:tr>
      <w:tr>
        <w:trPr>
          <w:trHeight w:val="3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28 702</w:t>
            </w:r>
          </w:p>
        </w:tc>
      </w:tr>
      <w:tr>
        <w:trPr>
          <w:trHeight w:val="4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28 702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19 734</w:t>
            </w:r>
          </w:p>
        </w:tc>
      </w:tr>
      <w:tr>
        <w:trPr>
          <w:trHeight w:val="9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6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25 433</w:t>
            </w:r>
          </w:p>
        </w:tc>
      </w:tr>
      <w:tr>
        <w:trPr>
          <w:trHeight w:val="6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9 789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11 745</w:t>
            </w:r>
          </w:p>
        </w:tc>
      </w:tr>
      <w:tr>
        <w:trPr>
          <w:trHeight w:val="6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9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6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9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81 375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</w:t>
            </w:r>
          </w:p>
        </w:tc>
      </w:tr>
      <w:tr>
        <w:trPr>
          <w:trHeight w:val="10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</w:t>
            </w:r>
          </w:p>
        </w:tc>
      </w:tr>
      <w:tr>
        <w:trPr>
          <w:trHeight w:val="6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3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</w:p>
        </w:tc>
      </w:tr>
      <w:tr>
        <w:trPr>
          <w:trHeight w:val="9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12 358</w:t>
            </w:r>
          </w:p>
        </w:tc>
      </w:tr>
      <w:tr>
        <w:trPr>
          <w:trHeight w:val="6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7 165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</w:p>
        </w:tc>
      </w:tr>
      <w:tr>
        <w:trPr>
          <w:trHeight w:val="6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15 147</w:t>
            </w:r>
          </w:p>
        </w:tc>
      </w:tr>
      <w:tr>
        <w:trPr>
          <w:trHeight w:val="6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15 147</w:t>
            </w:r>
          </w:p>
        </w:tc>
      </w:tr>
      <w:tr>
        <w:trPr>
          <w:trHeight w:val="15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14 248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298 601</w:t>
            </w:r>
          </w:p>
        </w:tc>
      </w:tr>
      <w:tr>
        <w:trPr>
          <w:trHeight w:val="6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298 601</w:t>
            </w:r>
          </w:p>
        </w:tc>
      </w:tr>
      <w:tr>
        <w:trPr>
          <w:trHeight w:val="9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0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 переподготовки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175 721</w:t>
            </w:r>
          </w:p>
        </w:tc>
      </w:tr>
      <w:tr>
        <w:trPr>
          <w:trHeight w:val="4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79 089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</w:t>
            </w:r>
          </w:p>
        </w:tc>
      </w:tr>
      <w:tr>
        <w:trPr>
          <w:trHeight w:val="3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41 232</w:t>
            </w:r>
          </w:p>
        </w:tc>
      </w:tr>
      <w:tr>
        <w:trPr>
          <w:trHeight w:val="3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</w:t>
            </w:r>
          </w:p>
        </w:tc>
      </w:tr>
      <w:tr>
        <w:trPr>
          <w:trHeight w:val="6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7 245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6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6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9 579</w:t>
            </w:r>
          </w:p>
        </w:tc>
      </w:tr>
      <w:tr>
        <w:trPr>
          <w:trHeight w:val="10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</w:t>
            </w:r>
          </w:p>
        </w:tc>
      </w:tr>
      <w:tr>
        <w:trPr>
          <w:trHeight w:val="9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18 294</w:t>
            </w:r>
          </w:p>
        </w:tc>
      </w:tr>
      <w:tr>
        <w:trPr>
          <w:trHeight w:val="10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12 082</w:t>
            </w:r>
          </w:p>
        </w:tc>
      </w:tr>
      <w:tr>
        <w:trPr>
          <w:trHeight w:val="6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6 212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1 943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</w:t>
            </w:r>
          </w:p>
        </w:tc>
      </w:tr>
      <w:tr>
        <w:trPr>
          <w:trHeight w:val="6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353 618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353618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353618</w:t>
            </w:r>
          </w:p>
        </w:tc>
      </w:tr>
      <w:tr>
        <w:trPr>
          <w:trHeight w:val="6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353618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-617 789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ФИНАНСИРОАВНИЕ ДИФИЦИТА (ИСПОЛЬЗОВАНИЕ ПРОФИЦИТА)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617 789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403 434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403 434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403 434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403 434</w:t>
            </w:r>
          </w:p>
        </w:tc>
      </w:tr>
      <w:tr>
        <w:trPr>
          <w:trHeight w:val="6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403 434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36131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250 486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февраля 2011 года № 32/329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2011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944"/>
        <w:gridCol w:w="944"/>
        <w:gridCol w:w="9815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Найменование
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8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9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72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45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10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7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96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64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8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8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09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 переподготовки кадров</w:t>
            </w:r>
          </w:p>
        </w:tc>
      </w:tr>
      <w:tr>
        <w:trPr>
          <w:trHeight w:val="45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