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fe6c" w14:textId="8c1f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2010 года № 33/198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декабря 2011 года № 42/249. Зарегистрировано Департаментом юстиции Мангистауской области 15 декабря 2011 года № 11-6-143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№1350 «О реализации Закона Республики Казахстан «О республиканском бюджете на 2011 - 2013 годы » 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6 декабря 2011 года № 39/449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2114 от 9 декабря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33/198 «О районном бюджете на 2011 - 2013 годы» (зарегистрировано в Реестре государственной регистрации нормативных правовых актов за № 11-6-128 от 13 января 2011 года, опубликовано в газете «Ақкетік арайы» от 21 января 2011 года № 05 - 06 (433 - 434)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4 984 592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3 261 951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6 819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- 1 609 919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5 594 524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43 833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- 43 833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- 653 765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653 765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«5,9»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«6,0»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Г. Шалабаева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декабря 2011 года.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42/249 от 08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02"/>
        <w:gridCol w:w="1081"/>
        <w:gridCol w:w="6610"/>
        <w:gridCol w:w="2662"/>
      </w:tblGrid>
      <w:tr>
        <w:trPr>
          <w:trHeight w:val="52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4984592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3261951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3149742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3075425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107199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99394</w:t>
            </w:r>
          </w:p>
        </w:tc>
      </w:tr>
      <w:tr>
        <w:trPr>
          <w:trHeight w:val="30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2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51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6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127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105903</w:t>
            </w:r>
          </w:p>
        </w:tc>
      </w:tr>
      <w:tr>
        <w:trPr>
          <w:trHeight w:val="51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54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  <w:tr>
        <w:trPr>
          <w:trHeight w:val="30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  <w:tr>
        <w:trPr>
          <w:trHeight w:val="27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593"/>
        <w:gridCol w:w="1102"/>
        <w:gridCol w:w="6013"/>
        <w:gridCol w:w="2683"/>
      </w:tblGrid>
      <w:tr>
        <w:trPr>
          <w:trHeight w:val="14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наль-ная груп-па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5594524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Кызылозен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С.Шапагатова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0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65021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766302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173137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Кызылозен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82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10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1621986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1504575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323950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443536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505096</w:t>
            </w:r>
          </w:p>
        </w:tc>
      </w:tr>
      <w:tr>
        <w:trPr>
          <w:trHeight w:val="102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Кызылозен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432935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7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100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1550507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1550507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7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-653765</w:t>
            </w:r>
          </w:p>
        </w:tc>
      </w:tr>
      <w:tr>
        <w:trPr>
          <w:trHeight w:val="51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