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2d82" w14:textId="668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хозяйствующих субъектов организующие и создающие социальные рабочие места для целевых групп населения по Тупкараганскому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от 10 ноября 2011 года № 337. Зарегистрировано Департаментом юстиции Мангистауской области 01 декабря 2011 года № 11-6-142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5 - 4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«О занятости населения» от 23 января 2001 года № 149, «Программа занятости 2020»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«Нормативных правовых актах» от 24 марта 1998 года № 213,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хозяйствующих субъектов организующие и создающие социальные рабочие места для целевых групп населения по Тупкараганскому району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Т.А. 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акимата от 6 апреля 2011 года № 63 «Об утверждении списка хозяйствующих субъектов организующие и создающие социальные рабочие места для целевых групп населения по Тупкараганскому району на 2011 год» зарегистрировано (в реестре государственной регистрации нормативных правовых актов за № 11-6-133, опубликованно в газете «Ақкетік арайы» от 20.05.2011 года № 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Ермекова Алтынай Кожагуловна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г. № 337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хозяйстующих субъектов организующие и создающие социальные рабочие места для целевых групп населения Тупкараганского района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976"/>
        <w:gridCol w:w="1224"/>
        <w:gridCol w:w="2154"/>
        <w:gridCol w:w="1484"/>
        <w:gridCol w:w="3496"/>
        <w:gridCol w:w="2004"/>
      </w:tblGrid>
      <w:tr>
        <w:trPr>
          <w:trHeight w:val="39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рабо-чие места(че-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ловек)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 в размере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заработной платы (тенге)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работода-теля (тенге)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предприятие «Каспий коммуналдық қызметі»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предприятие «Акшукургазсервис»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предприятие «Түпқараған су жүйесі»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«Таушық ауыл шаруашылығы»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«Карагантубек»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«Жайлау»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«Сага Аташ»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«Түпқараған»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«Түпқараған электр жүйесі»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«Мәдениет үйі»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детский сад «Құлыншақ»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 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«Түпқараған менеджмент сервисес»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«АТК»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г. № 337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хозяйстующих субъектов организующие и создающие социальные рабочие места для целевых групп населения района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365"/>
        <w:gridCol w:w="1354"/>
        <w:gridCol w:w="1916"/>
        <w:gridCol w:w="1354"/>
        <w:gridCol w:w="2804"/>
        <w:gridCol w:w="2545"/>
      </w:tblGrid>
      <w:tr>
        <w:trPr>
          <w:trHeight w:val="5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 места  (чело-век)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в размере одной минимальной заработной платы (тенге)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работодате-ля (тенге)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«Каспий коммуналдық қызметі»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«Акшукур-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газсервис»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«Түпқараған су жүйесі»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«Таушық көп салалы»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Мангистау-ский областной филиал 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общества «Казпочта»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«Таушық ауыл шаруашылығы»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«Карагантубек»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«Жайлау»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