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23932" w14:textId="8e239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20 декабря 2010 года № 33/198 "О районном бюджете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31 октября 2011 года № 41/243. Зарегистрировано Департаментом юстиции Мангистауской области 16 ноября 2011 года № 11-6-141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2010 года № 1350 «О реализации Закона Республики Казахстан «О республиканском бюджете на 2011-2013 годы »  и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Мангистауского областного маслихата от 27 октября 2011 года № 38/444 «О внесении изменений в решение областного маслихата от 13 декабря 2010 года № 29/331 «Об областном бюджете на 2011-2013 годы» (зарегистрировано в Реестре государственной регистрации нормативных правовых актов за № 2111 от 2 ноября 2011 года),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20 декабря 2010 года № 33/198 «О районном бюджете на 2011-2013 годы» (зарегистрировано в Реестре государственной регистрации нормативных правовых актов за № 11-6-128 от 13 января 2011 года, опубликовано в газете «Ақкетік арайы» от 21 января 2011 года № 05-06 (433-434) 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районный бюджет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4 979 592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3 248 479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11 442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109 752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трансфертов- 1 609 919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5 589 524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43 833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кредиты- 43 833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активами- 0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-0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бюджета- 653 765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 653 765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«22,2» заменить цифрами «5,9»;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«100» заменить цифрами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«100» заменить цифрами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«25,0» заменить цифрами «6,0».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Р.Мадибаев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А.Досанова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«Тупкараганский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Ермекова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октября 2011 года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октября 2011 года № 41/243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197"/>
        <w:gridCol w:w="1302"/>
        <w:gridCol w:w="6777"/>
        <w:gridCol w:w="2191"/>
      </w:tblGrid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Кате-гория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4979592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3248479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18897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18897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30741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30741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3078776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3002290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118076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109955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2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</w:t>
            </w:r>
          </w:p>
        </w:tc>
      </w:tr>
      <w:tr>
        <w:trPr>
          <w:trHeight w:val="12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109752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88793</w:t>
            </w:r>
          </w:p>
        </w:tc>
      </w:tr>
      <w:tr>
        <w:trPr>
          <w:trHeight w:val="5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88793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20959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20959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1609919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1609919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366"/>
        <w:gridCol w:w="1154"/>
        <w:gridCol w:w="6777"/>
        <w:gridCol w:w="2170"/>
      </w:tblGrid>
      <w:tr>
        <w:trPr>
          <w:trHeight w:val="13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наль-ная груп-па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тратор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жетных 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Прог-рамма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5589524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134358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15181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14032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44596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38218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аула (села), аульного (сельского) округа Акшукур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поселка, аула (села), аульного (сельского) округа Баутино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поселка, аула (села), аульного (сельского) округа Баутино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аула (села), аульного (сельского) округа Кызылозен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аула (села), аульного (сельского) округа Кызылозен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Таушык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аула (села), аульного (сельского) округа Таушык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С. Шапагатова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12658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аула (села), аульного (сельского) округа С. Шапагатова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23492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21048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1514652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65021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64777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поселка, аула (села), аульного (сельского) округа Баутино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36309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36274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Таушык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29098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28974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109047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109047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С. Шапагатова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поселка, аула (села), аульного (сельского) округа Баутино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982678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761772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172667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13878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20692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287099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287099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109002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С. Шапагатова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поселка, аула (села), аульного (сельского) округа Баутино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аула (села), аульного (сельского) округа Кызылозен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Таушык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86506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18287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решением местных представительных органов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44969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14220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1620393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1504575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323950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443536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35800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505096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196193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15163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С. Шапагатова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Таушык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57982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26300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22586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30146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30146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101060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аула (села), аульного (сельского) округа Кызылозен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Таушык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33810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28407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17739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17739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9975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434083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398788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398788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10818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10818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10394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78149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78149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16249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районного значения, улиц городов и 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 переподготовки кадров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33273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11776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13257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1549359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1549359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1547218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43833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43833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43833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43833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43833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-653765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