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998" w14:textId="32fb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07 сентября 2011 года № 36/322. Зарегистрировано Департаментом юстиции Мангистауской области 29 сентября 2011 года № 11-5-125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августа 2011 года № 36/410 «О внесении изменений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2107 от 15 сентября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2010 года № 28/263 «О районном бюджете на 2011 - 2013 годы»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5 318 524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-3 540 903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- 41 513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1 725 881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активами- 4 000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-84 274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«22 920 тысяч тенге - на выплату социальной помощи обучающимся в государственных высших учебных заведениях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«5 245» заменить цифрой «9 245».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К.Бобетай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сентября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сентября 2011 года № 36/322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01"/>
        <w:gridCol w:w="820"/>
        <w:gridCol w:w="7450"/>
        <w:gridCol w:w="2786"/>
      </w:tblGrid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5 318 524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3 540 903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172 055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353 673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2 982 565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2 946 259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1 725 881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1 725 881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69"/>
        <w:gridCol w:w="726"/>
        <w:gridCol w:w="7439"/>
        <w:gridCol w:w="2768"/>
      </w:tblGrid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5 301 900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201 412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27 024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2 172 948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167 213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166 628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1 744 214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1 510 274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226 280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43 592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89 023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2 209 279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2 126 015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180 358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1 723 482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20 487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57 956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46 276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5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-84 274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