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552a" w14:textId="fb35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21 декабря 2010 года № 28/263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от 11 февраля 2011 года № 30/285. Зарегистрировано Департаментом юстиции Мангистауской области 23 февраля 2011 года № 11-5-110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28 января 2011 года № 30/367 «О внесении изменений и дополнений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2096 от 3 февраля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Мангистауского районного маслихата от 21 декабря 2010 года № 28/263 «О районном бюджете на 2011 - 2013 годы» (зарегистрировано в Реестре государственной регистрации нормативных правовых актов за № 11-5-107 от 31 декабря 2011 года, опубликовано в районном газете «Жаңа өмір» от 19 января 2011 года № 3 - 4)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5 093 126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-3 405 903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- 5 144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1 671 852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5 213 770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96 898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81 585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-81 585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- 81 585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«100» заменить цифрой «61».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7 - 1, 7 - 2, 7 - 3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«7 - 1. Учесть, что в районном бюджете на 2011 год предусмотрены в следующем объеме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29 252 тысячи тенге -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24 582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33 246 тысяч тенге - на создание лингофонных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5 467 тысяч тенге</w:t>
      </w:r>
      <w:r>
        <w:rPr>
          <w:rFonts w:ascii="Times New Roman"/>
          <w:b w:val="false"/>
          <w:i w:val="false"/>
          <w:color w:val="339966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оборудованием, программным обеспечением детей - инвалидов, обущающихся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3 327 тысяч тенге - на ежемесячную выплату денежных средств опекунам (попечителям) на содержание ребенка-сироты (детей-сирот), и ребенка (детей), оставшего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37 083 тысячи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7 397 тысяч тенге - на реализации мер социальной поддержки специа-листов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«7 - 2. Учесть, что в районном бюджете на 2011 год предусмотрены в следующем объеме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1 324 998 тысяч тенге - на развитие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- на развитие, обустройство и (или) приобретение инженерно - коммуникационной инфраструктуры в соответствии с Государственной программой жилищного строительства на 2008 - 2010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96 500 тысяч тенге - на строительство и (или) приобретение жилья государственного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«7 - 3. Учесть, что в районном бюджете на 2011 год предусмотрены в следующем объеме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39 059 тысяч тенге - для реализации мер социальной поддержки специалистов социальной сферы сельских населенных пунктов».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Ж.Жапаков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февраля 2011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2011 года № 30/285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659"/>
        <w:gridCol w:w="764"/>
        <w:gridCol w:w="6916"/>
        <w:gridCol w:w="3476"/>
      </w:tblGrid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5 093 126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3 405 903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258 673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258 673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2 912 565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2 876 259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22 338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1 671 852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1 671 852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1 671 852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807"/>
        <w:gridCol w:w="682"/>
        <w:gridCol w:w="6781"/>
        <w:gridCol w:w="3565"/>
      </w:tblGrid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5 213 770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195 330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106 317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5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2 035 270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1 711 030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1 491 089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35 485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15 042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191 949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194 205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188 094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40 017</w:t>
            </w:r>
          </w:p>
        </w:tc>
      </w:tr>
      <w:tr>
        <w:trPr>
          <w:trHeight w:val="12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22 912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66 103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12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2 263 800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2 088 936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126 838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1 737 064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128 534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141 414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131 176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27 337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158 566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45 712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106 031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15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86 013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86 013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 переподготовки кадров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13 629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89 422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89 422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-81 585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