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5f19" w14:textId="2355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12 декабря 2011 года № 49/288. Зарегистрировано Департаментом юстиции Мангистауской области 10 января 2012 года № 11-3-128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2012-2014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«Об областном бюджете на 2012-2014 годы» от 6 декабря 2011 года № 39/448 (зарегистрировано в Реестре государственной регистрации нормативных правовых актов за № 2116 от 23 декабря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- 5978370,0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- 1607222,6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4082,4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- 2991,0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- 4364074,0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- 6040660,6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143491,0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4636,0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-205781,6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профицита)–   205781,6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22231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Бейнеуского района от 30.03.2012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24.07.2012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13.04.2012  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14.09.2012  </w:t>
      </w:r>
      <w:r>
        <w:rPr>
          <w:rFonts w:ascii="Times New Roman"/>
          <w:b w:val="false"/>
          <w:i w:val="false"/>
          <w:color w:val="000000"/>
          <w:sz w:val="28"/>
        </w:rPr>
        <w:t>№ 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в районный бюджет выделены субвенций в сумме 1400250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Принять к доиспользованию в 2012 году оставшуюся сумму от 2011 года в 17069 тысяч тенге по бюджетным кредитам для реализации мер социальной поддержки специалистов. 2-2. Установить нормативы распределения доходов бюджета района на 2012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 – 57,4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 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 облагаемых у источника выплаты –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 – 100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дополнением, внесенным решением маслихата Бейнеуского района от 13.04.2012  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вышестоящим бюджетом выделены следующие текущие целевые трансферты и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 – 222073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16376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9973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организаций образования "Назарбаев интеллектуальные школы" – 1321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организации образования – 20116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28370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147220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рамках «Программы занятости 2020» - 3787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рамках «Программы занятости 2020» - 5575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  11522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на реализацию мер по содействию экономическому развитию регионов в рамках Программы "Развитие регионов" – 11478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Акжигит-Тажен с резервуаром на 50 кубических метров – 63423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93000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по улице Б.Майлина в селе Бейнеу (1,2 очередь) – 96550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Дополнение строительства водопровода Акжигит-Тажен с резервуаром 50 кубических метров (1,2 очередь) – 42514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961071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624 мест в микрорайоне Атамекен село Бейнеу – 360000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проектирование, развитие, обустройство и (или) приобретение инженерно - коммуникационной инфраструктуры – 101011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строительство пристройки к зданию детского сада "Балбулак" на 100 мест в селе Бейнеу – 48203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строительство пристройки на 50 мест к зданию детского сада в селе Акжигит – 17476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капитальный ремонт объектов образования – 140000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предоставление грантов акима области на обучение в высших учебных заведениях Республики Казахстан  – 22000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дополнением, внесенным решением маслихата Бейнеуского района от 13.04.2012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14.09.2012  </w:t>
      </w:r>
      <w:r>
        <w:rPr>
          <w:rFonts w:ascii="Times New Roman"/>
          <w:b w:val="false"/>
          <w:i w:val="false"/>
          <w:color w:val="000000"/>
          <w:sz w:val="28"/>
        </w:rPr>
        <w:t>№ 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социальную помощь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организации социального обеспечения, работникам государственных организаций культуры и спорта, работающим в аульной (сельской) местности в размере 12100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повышенные оклады (тарифные ставки) на 25%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сумме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бюджета, направленных на реализацию бюджетных инвестиционных проектов (программ)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2012 год, не подлежащих секвестру в процессе исполнения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бюджетных программ каждого района города, города районного значения, аульный (сельского), аульного (сельский) округа на 2012 год реализуется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М.Кырымкулов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А.Шонтыбаев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2011 г.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Бейнеуского района от 30.03.2012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24.07.2012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13.04.2012  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14.09.2012  </w:t>
      </w:r>
      <w:r>
        <w:rPr>
          <w:rFonts w:ascii="Times New Roman"/>
          <w:b w:val="false"/>
          <w:i w:val="false"/>
          <w:color w:val="000000"/>
          <w:sz w:val="28"/>
        </w:rPr>
        <w:t>№ 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53"/>
        <w:gridCol w:w="753"/>
        <w:gridCol w:w="4542"/>
        <w:gridCol w:w="2653"/>
        <w:gridCol w:w="2653"/>
      </w:tblGrid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5 978 370,0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1 607 222,6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409 571,0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409 571,0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8 693,6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4 082,4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4 364 074,0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4 364 074,0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4 364 074,0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6 040 660,6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189 606,2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20 881,2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3 553 033,0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2 614 278,0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2 296 541,0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50 817,0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164 741,0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472 813,0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472 813,0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363 096,0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340 076,0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58 350,0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97 743,0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1 638 971,0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1 455 498,0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256 147,0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1 075 453,0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147 326,0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 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61 257,0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13 731,0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143 491,0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-205 781,6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 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205 781,6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79 359,6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83"/>
        <w:gridCol w:w="654"/>
        <w:gridCol w:w="569"/>
        <w:gridCol w:w="7598"/>
        <w:gridCol w:w="2663"/>
      </w:tblGrid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4 031 624,0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2 296 151,0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426 503,0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1 310 512,0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1 259 481,0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1 722 218,0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1 722 218,0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1 722 218,0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52"/>
        <w:gridCol w:w="818"/>
        <w:gridCol w:w="209"/>
        <w:gridCol w:w="7359"/>
        <w:gridCol w:w="2818"/>
      </w:tblGrid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4 031 624,0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176 637,0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49 098,0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49 098,0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89 481,0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89 481,0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21 472,0</w:t>
            </w:r>
          </w:p>
        </w:tc>
      </w:tr>
      <w:tr>
        <w:trPr>
          <w:trHeight w:val="10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7 756,0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3 172 700,0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2 338 404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52 163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525 864,0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525 864,0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387 432,0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361 153,0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</w:tr>
      <w:tr>
        <w:trPr>
          <w:trHeight w:val="10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23 419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26 168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58 767,0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58 767,0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152 121,0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86 357,0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86 357,0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32 460,0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29 698,0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19 608,0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16 326,0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8 560,0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26 367,0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86"/>
        <w:gridCol w:w="658"/>
        <w:gridCol w:w="593"/>
        <w:gridCol w:w="7593"/>
        <w:gridCol w:w="2763"/>
      </w:tblGrid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4 389 437,0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2 699 650,0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672 398,0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672 398,0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542 938,0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542 938,0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1 444 931,0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1 379 969,0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58 420,0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31 226,0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10 155,0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10 155,0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10 155,0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1 673 744,0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1 673 744,0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1 673 744,0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05"/>
        <w:gridCol w:w="891"/>
        <w:gridCol w:w="613"/>
        <w:gridCol w:w="6797"/>
        <w:gridCol w:w="2775"/>
      </w:tblGrid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4 389 437,0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183 077,0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92 956,0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22 112,0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22 112,0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3 486 291,0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197 044,0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197 044,0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37 783,0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2 749 562,0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2 631 777,0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52 774,0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20 029,0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36 722,0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539 685,0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539 685,0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413 610,0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386 238,0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80 462,0</w:t>
            </w:r>
          </w:p>
        </w:tc>
      </w:tr>
      <w:tr>
        <w:trPr>
          <w:trHeight w:val="10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35 397,0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127 430,0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25 058,0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82 751,0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0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24 216,0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62 990,0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62 990,0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155 919,0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32 622,0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30 275,0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23 441,0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9 645,0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16 802,0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16 802,0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16 802,0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9 160,0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9 160,0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27 195,0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12 013,0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развитие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66"/>
        <w:gridCol w:w="850"/>
        <w:gridCol w:w="10051"/>
      </w:tblGrid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развитие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819"/>
        <w:gridCol w:w="922"/>
        <w:gridCol w:w="9916"/>
      </w:tblGrid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развитие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07"/>
        <w:gridCol w:w="757"/>
        <w:gridCol w:w="10357"/>
      </w:tblGrid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18"/>
        <w:gridCol w:w="1002"/>
        <w:gridCol w:w="666"/>
        <w:gridCol w:w="9000"/>
      </w:tblGrid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49/288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 (села), аульного (сельского)округа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715"/>
        <w:gridCol w:w="879"/>
        <w:gridCol w:w="9847"/>
      </w:tblGrid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Тажен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51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7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102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аульных(сельский)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102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аульных(сельский)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102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(сельский)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