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5a2" w14:textId="fd6a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22 декабря 2010 года № 34/252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декабря 2011 года № 47/332. Зарегистрировано Департаментом юстиции Мангистауской области 14 декабря 2011 года № 11-2-179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39/449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2114 от 9 декабря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2010 года № 34/252 «О городском бюджете на 2011 - 2013 годы» (зарегистрировано в Реестре государственной регистрации нормативных правовых актов за № 11-2-149 от 29 декабря 2010 года, опубликовано в газете «Жанаозен» от 29 декабря 2010 года за № 52)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14 973 018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8 346 190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6 343 730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15 121 339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57 381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205 702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205 702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«63,6» заменить цифрами «60,8»;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«61,6» заменить цифрами «60,8».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«получателям государственных социальных пособий по инвалидности в размере 1 - го месячного расчетного показателя;»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месячных расчетных показателей;»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1,5 месячных расчетных показателей;»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Болатбаева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2011 год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87"/>
        <w:gridCol w:w="887"/>
        <w:gridCol w:w="7346"/>
        <w:gridCol w:w="2785"/>
      </w:tblGrid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14 973 018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8 346 190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3 823 876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3 823 876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3 099 947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3 099 947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973 980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785 243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165 986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389 566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0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9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18"/>
        <w:gridCol w:w="818"/>
        <w:gridCol w:w="7404"/>
        <w:gridCol w:w="2790"/>
      </w:tblGrid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15 121 339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225 859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108 165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39 876</w:t>
            </w:r>
          </w:p>
        </w:tc>
      </w:tr>
      <w:tr>
        <w:trPr>
          <w:trHeight w:val="12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5 677 285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4 262 410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643 042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2 899 849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142 856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480 263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596 539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561 312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296 884</w:t>
            </w:r>
          </w:p>
        </w:tc>
      </w:tr>
      <w:tr>
        <w:trPr>
          <w:trHeight w:val="12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15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9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3 244 100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1 024 285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273 477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282 276</w:t>
            </w:r>
          </w:p>
        </w:tc>
      </w:tr>
      <w:tr>
        <w:trPr>
          <w:trHeight w:val="12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1 006 156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360 455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760 348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275 497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444 079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49 035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16 235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614 800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567 982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10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148 793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-205 702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