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1701" w14:textId="1181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города Жанаозен от 29 декабря 2010 года № 949 "Об организации социальных рабочих мест для целевых групп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города Жанаозен Мангистауской области от 21 ноября 2011 года № 684. Зарегистрировано Департаментом юстиции Мангистауской области 14 декабря 2011 года № 11-2-178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№ 148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 № 149  </w:t>
      </w:r>
      <w:r>
        <w:rPr>
          <w:rFonts w:ascii="Times New Roman"/>
          <w:b w:val="false"/>
          <w:i w:val="false"/>
          <w:color w:val="000000"/>
          <w:sz w:val="28"/>
        </w:rPr>
        <w:t>«О занятости населения»</w:t>
      </w:r>
      <w:r>
        <w:rPr>
          <w:rFonts w:ascii="Times New Roman"/>
          <w:b w:val="false"/>
          <w:i w:val="false"/>
          <w:color w:val="000000"/>
          <w:sz w:val="28"/>
        </w:rPr>
        <w:t>и в целях реализации «Программа занятости 2020»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Жанаозен от 29 декабря 2010 года № 949 «Об организации социальных рабочих мест для целевых групп населения» (зарегистрировано в Реестре государственной регистрации нормативных правовых актов под № 11-2-151, опубликовано в газете Жанаозен от 2 февраля 5/1496/) следующее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«Размер оплаты труда и перечень предприятий предлагающих и создающих социальные рабочие места для безработных из целевых групп в рамках Программы занятости 2020»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Боранбаеву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 О.Сарбопеев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Жанаозен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2011 года № 684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оплаты труда перечень предприятий предлагающих</w:t>
      </w:r>
      <w:r>
        <w:br/>
      </w:r>
      <w:r>
        <w:rPr>
          <w:rFonts w:ascii="Times New Roman"/>
          <w:b/>
          <w:i w:val="false"/>
          <w:color w:val="000000"/>
        </w:rPr>
        <w:t>
и создающих социальные рабочие места для безработных</w:t>
      </w:r>
      <w:r>
        <w:br/>
      </w:r>
      <w:r>
        <w:rPr>
          <w:rFonts w:ascii="Times New Roman"/>
          <w:b/>
          <w:i w:val="false"/>
          <w:color w:val="000000"/>
        </w:rPr>
        <w:t>
из целевых групп в рамках Программы занятости 2020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2952"/>
        <w:gridCol w:w="1656"/>
        <w:gridCol w:w="1865"/>
        <w:gridCol w:w="2767"/>
        <w:gridCol w:w="2767"/>
      </w:tblGrid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предприятий, организаций и учреждений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альное рабочее место (чело-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век)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Виды, объемы и сроки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 и размер заработной платы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(тенге)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компенсации из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 бюджета (тенге)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«Жаңаөзен политехника-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колледжі»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«Тулпар курлыс фирмасы»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«Айтанов Олжас Есенбайұлы»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«Темир-Н»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«Батша Куан»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«Жанарыс»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« Бейбарыс - LTD»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Государствен-ное коммунальное предприятий «Озенинвест»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«KUNAN HOLDING»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