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5ab6" w14:textId="ad35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предоставление на договорной основе помещений для встреч с избирателями для всех кандидатов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02 августа 2011 года № 439. Зарегистрировано Департаментом юстиции Мангистауской области 09 августа 2011 года № 11-2-169. Утратило силу постановлением акимата города Жанаозен Мангистауской области от 8 декабря 2011 года № 737.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 Утратило силу постановлением акимата города Жанаозен Мангистауской области от 08.12.2011 № 737 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городе Жанаозен и аулах Тенге, Кызылсай определить места для размещения агитационных печатных материалов для всех кандидатов в депутаты Сената Парламента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кандидатам на договорной основе помещения для встреч с избирателями.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Ж. Айсабаева.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Сарбопеев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Жанаозенской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Базылов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августа 2011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августа 2011 года № 439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По городу Жанаозен: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Щит, расположенный в 40 метрах от левой стороны дома № 20 микрорайона "Оркен", улица Мангистау;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Щит, расположенный в 20 метрах спереди площади "Независимости", улица Сатпаева;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Щит, расположенный в 30 метрах от левой стороны дома № 27 микрорайона "Шанырак", улица Сатпаева;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Щит, расположенный в 30 метрах стороны улицы дома № 11/26 микрорайона "Самал", улица Коскулакова;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Щит, расположенный в 30 метрах от здания дома культуры "Мунайшы", улица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Щит, расположенный в 40 метрах спереди средней школы № 18 микрорайона "Аксу";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Тумба, расположенная в 20 метрах от левой стороны здания городского родильного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аулу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Щит, расположенный в 40 метрах спереди магазина "Болашак", проспект Марабаева.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аулу Кызылсай: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Щит, расположенный в 200 метрах спереди средней школы № 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2011 года № 439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Жанаозен – актовый зал дома творчества школьников, концертный зал дома культуры "Мунайшы".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Аул Тенге – актовый зал средней школы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Аул Кызылсай – актовый зал средней школы № 4.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