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71e1" w14:textId="5ee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20 июня 2011 года № 307. Зарегистрировано Департаментом юстиции Мангистауской области 04 августа 2011 года № 11-2-168. Утратило силу постановлением акимата города Жанаозен Мангистауской области от 8 декабря 2011 года № 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 Утратило силу постановлением акимата города Жанаозен Мангистауской области от 08.12.2011 № 737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"О жилищных отношениях" 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Ж.Айсабаева.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Сарбопеев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Туяков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 -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Джантлеуова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финансов"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2011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(200 квартирный жилой дом, расположенный по адресу: мкр.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размере платы, за пользование жилищем из государственного жилищного фонда, применяется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платы, за пользование жилищем из государственного жилищного фонда, тенге за 1 кв.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общая стоимость платы, за пользование жилищем из государственного жилищного фонда,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общая площадь жилищ в жилом здании кв.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на 1 кв. метр площади, за пользование жилищем из государственного жилищного фонда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1 572 540 460 тенге (стоимость строительства) / 19 162 м2 (общая площадь жилищ в жилом здании кв. метров) = 82 065, 57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 140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 = Ц / Т / 12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 = 82 065,57 / 140 / 12 = 48,85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1 месяц, за пользование жилищем из государственного жилищного фонда,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Ап. = А *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Общая площадь 1 комнатной квартиры 60,6 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Ап.=48,85*60,6=2960,31 тенге в месяц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