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427a5" w14:textId="45427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города Жанаозен от 29 декабря 2010 года № 948 "Об организации молодежной практики"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Жанаозен от 16 марта 2011 года № 110. Зарегистрировано Управлением юстиции города Жанаозен 30 марта 2011 года № 11-2-164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занятости населения» акимат города Жанаозен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Жанаозен от 29 декабря 2010 года № 948 «Об организации молодежной практики» (зарегистрирован в реестре нормативных правовых актов под № 11-2-152, опубликован в газете «Жанаозен» от 5 января 2011 года № 1 /1492/)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К.Боранбаеву.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истечению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города                            О. Сарбопеев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Боранбаева К.К.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 марта 2011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Гумарова Н.Б.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 марта 2011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"Городской 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бюджетного планирования"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Джантлеуова Р.К.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 марта 2011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"Городской отдел финансов"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Абубакиров М.И.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 марта 2011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"Городской отдел занятости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социальных программ"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города Жанаозен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марта 2011 г. № 110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учреждений и предприятий, организующих практику</w:t>
      </w:r>
      <w:r>
        <w:br/>
      </w:r>
      <w:r>
        <w:rPr>
          <w:rFonts w:ascii="Times New Roman"/>
          <w:b/>
          <w:i w:val="false"/>
          <w:color w:val="000000"/>
        </w:rPr>
        <w:t>
молодежи на 2011 год и норма заработной платы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4024"/>
        <w:gridCol w:w="1679"/>
        <w:gridCol w:w="1657"/>
        <w:gridCol w:w="1395"/>
        <w:gridCol w:w="1373"/>
        <w:gridCol w:w="1416"/>
        <w:gridCol w:w="1396"/>
      </w:tblGrid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учереждений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Оралманы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Норма зарплаты одного человека /тенге/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 работы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  работы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Источник финансирования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Жанаозенский филиал НДП «НурОтан»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(двадцать пять)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6-и месяцев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местного бюджета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города Жанаозен»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(двадцать пять)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6-и месяцев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местного бюджета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  Кызыл Сай»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(двадцать пять)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6-и месяцев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местного бюджета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ауыла  Тенге»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(двадцать пять)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6-и месяцев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местного бюджета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«Городской отдел образования»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(двадцать пять)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6-и месяцев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местного бюджета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учереждение «Управление комитета по правовой статистике и специального учета генеральной прокуратуры РК по Мангистауской области »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(двадцать пять)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6-и месяцев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местного бюджета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«Жанаозенский городской архив»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(двадцать пять)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6-и месяцев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местного бюджета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«Городское управление юстиции»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(двадцать пять)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6-и месяцев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местного бюджета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«Налоговое управление» 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(двадцать пять)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6-и месяцев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местного бюджета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«Жанаозенский городской суд» 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(двадцать пять)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6-и месяцев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местного бюджета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(Департамент) Жанаозенский территориальный исполнительный департамент судебных актов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(двадцать пять)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6-и месяцев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местного бюджета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«Жанаозенский специализированный административный суд» 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(двадцать пять)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6-и месяцев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местного бюджета</w:t>
            </w:r>
          </w:p>
        </w:tc>
      </w:tr>
      <w:tr>
        <w:trPr>
          <w:trHeight w:val="52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«Городской  уголовно-исполнительной системы» по Мангистауской области 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(двадцать пять)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6-и месяцев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местного бюджета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Государственое  коммунальное казенное  предприятие «Городской центр выплаты пенсий»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(двадцать пять)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6-и месяцев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местного бюджета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«Жанаозенский отдел занятости и социальных программ» 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(двадцать пять)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6-и месяцев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местного бюджета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Жанаозенский региональный филиал АО «Народный банк Казахстана»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(двадцать пять)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6-и месяцев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местного бюджета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Благотворительное  объединение «Жарылкау»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(двадцать пять)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6-и месяцев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местного бюджета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«Центральная городская  библиотека»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(двадцать пять)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6-и месяцев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местного бюджета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«Жанаозенский профессиональный  лицей» 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(двадцать пять)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6-и месяцев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местного бюджета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«Реабилитационный центр»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(двадцать пять)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6-и месяцев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местного бюджета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«Центр по выдаче одноразовых  талонов»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(двадцать пять)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6-и месяцев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местного бюджета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Пенсионный фонд «Отан»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(двадцать пять)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6-и месяцев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местного бюджета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органиченной  ответственностью  «Жанаозенский политехнический колледж»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(двадцать пять)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6-и месяцев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местного бюджета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учереждение «Межрайонное управление финансовой полиции по Жанаозенскому  региону» 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(двадцать пять)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6-и месяцев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местного бюджета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«Средняя школа № 1 им. Т.Алиева»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(двадцать пять)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6-и месяцев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местного бюджета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«Средняя школа № 2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(двадцать пять)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6-и месяцев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местного бюджета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«Средняя школа № 3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(двадцать пять)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6-и месяцев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местного бюджета</w:t>
            </w:r>
          </w:p>
        </w:tc>
      </w:tr>
      <w:tr>
        <w:trPr>
          <w:trHeight w:val="4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«Средняя школа № 4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(двадцать пять)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6-и месяцев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местного бюджета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«Жанаозенская школа-гимназия»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(двадцать пять)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6-и месяцев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местного бюджета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«Средняя школа № 6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(двадцать пять)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6-и месяцев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местного бюджета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«Средняя школа № 7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(двадцать пять)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6-и месяцев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местного бюджета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«Средняя школа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 им. «К.Куржиманулы»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(двадцать пять)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6-и месяцев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местного бюджета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«Средняя школа №9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(двадцать пять)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6-и месяцев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местного бюджета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«Средняя школа №10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(двадцать пять)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6-и месяцев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местного бюджета</w:t>
            </w:r>
          </w:p>
        </w:tc>
      </w:tr>
      <w:tr>
        <w:trPr>
          <w:trHeight w:val="3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«Начальная школа № 11»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(двадцать пять)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6-и месяцев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местного бюджета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«Начальная школа № 12»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(двадцать пять)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6-и месяцев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местного бюджета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«Начальная школа № 13»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(двадцать пять)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6-и месяцев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местного бюджета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«Средняя школа №14»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(двадцать пять)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6-и месяцев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местного бюджета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«Средняя школа №15»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(двадцать пять)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6-и месяцев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местного бюджета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«Начальная школа № 16»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(двадцать пять)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6-и месяцев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местного бюджета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«Средняя школа №17»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(двадцать пять)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6-и месяцев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местного бюджета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«Средняя школа №18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(двадцать пять)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6-и месяцев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местного бюджета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«Средняя школа №19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(двадцать пять)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6-и месяцев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местного бюджета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«Средняя школа №20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(двадцать пять)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6-и месяцев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местного бюджета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«Жанаозенская школа-лицей»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(двадцать пять)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6-и месяцев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местного бюджета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детский сад № 6 «Балапан»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(двадцать пять)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6-и месяцев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местного бюджета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детский сад № 7 «Ертостик»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(двадцать пять)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6-и месяцев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местного бюджета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детский сад № 8 «Акбобек»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(двадцать пять)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6-и месяцев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местного бюджета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детский сад № 9 «Салтанат»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(двадцать пять)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6-и месяцев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местного бюджета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детский сад № 10 «Карлыгаш»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(двадцать пять)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6-и месяцев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местного бюджета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детский сад № 11 «Балдырган»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(двадцать пять)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6-и месяцев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местного бюджета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детский сад № 12 «Айголек»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(двадцать пять)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6-и месяцев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местного бюджета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 :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20,000,0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