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7a19" w14:textId="f257a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Жанаозен от 29 декабря 2010 года № 949 "Об организации социальных рабочих мест для целевых групп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от 16 марта 2011 года № 108. Зарегистрировано Управлением юстиции города Жанаозен 30 марта 2011 года № 11-2-162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соответствий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самоуправлений в Республики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 5 - 4)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 акимат города Жанаозен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Жанаозен от 29 декабря 2010 года № 949 «Об организации социальных рабочих мест для целевых групп населения (зарегистрирован в реестре нормативных прововых актов под № 11-21-151, опубликован в газете «Жанаозен» от 5 января 2011 года № 1 /1492/)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К.Боранбаеву.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истечению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 О. Сарбопеев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Боранбаева К.К.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марта 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Гумарова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марта 2011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Джантлеуова Р.К.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марта 2011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"Городской отдел финансов"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Абубакиров М.И.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марта 2011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"Городской 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социальных программ"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Жанаозен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марта 2011 года № 108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оплаты труда и перечень предприятий, предлагающих и</w:t>
      </w:r>
      <w:r>
        <w:br/>
      </w:r>
      <w:r>
        <w:rPr>
          <w:rFonts w:ascii="Times New Roman"/>
          <w:b/>
          <w:i w:val="false"/>
          <w:color w:val="000000"/>
        </w:rPr>
        <w:t>
создающих социальные рабочие места для безработных</w:t>
      </w:r>
      <w:r>
        <w:br/>
      </w:r>
      <w:r>
        <w:rPr>
          <w:rFonts w:ascii="Times New Roman"/>
          <w:b/>
          <w:i w:val="false"/>
          <w:color w:val="000000"/>
        </w:rPr>
        <w:t>
из целевых групп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2768"/>
        <w:gridCol w:w="1443"/>
        <w:gridCol w:w="1296"/>
        <w:gridCol w:w="1633"/>
        <w:gridCol w:w="1969"/>
        <w:gridCol w:w="1381"/>
        <w:gridCol w:w="1445"/>
      </w:tblGrid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ние предприятий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Социальные рабочие места (чел.) 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заработ-ной платы оплачи-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ваемой из местного бюджета  / тысяч тенге/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  рабо-ты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 рабо-ты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 инва-лиды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Орал-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маны
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</w:tr>
      <w:tr>
        <w:trPr>
          <w:trHeight w:val="58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коммунальное предприятие «Тазалық»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 уборка промышленных территории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коммунальное предприятие «Озенкоктем»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9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  учереждение «Жанаозен-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 городской отдел внутренних дел»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коммунальное предприятие «Озенинвест»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коммунальное предприятие «Озенгазсер-вис»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венное коммунальное предприятие «Озенэнерго-сервис»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4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венное коммунальное предприятие «Озенжылу»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51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венное коммунальное предприятие «Кайсар»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4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венное коммунальное предприятие «Онер»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61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коммунальное казенное предприятие «Жанаозен-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 городская поликлиника»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коммунальное казенное предприятие «Жанаозен-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ский  городской родильный дом»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коммунальное казенное предприятие «Жанаозен-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  городская  центральная больница»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коммунальное казенное предприятие «Жанаозен-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ская  городская  детская  поликлиника»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6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венное  учереждение «Городская станция по оказанию скорой медицинской  помощи»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78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венное коммунальное казенное предприятие «Десткая юношеская спортивная школа»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16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коммунальное казенное предприятие «Вечерняя средняя школа № 1»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43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органиченной 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«Озенжолдары»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Жанаозенский филиал 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центра земельных  ресурсов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венное коммунальное казенное предприятие «Мангистау-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областной медицинский  колледж»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органиченной  ответственностью  «ЖКЕО»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органиченной 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  «Электржуйе-лери» жауапкерші-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лігі шектеулі серіктестігі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органиченной 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  «Бургылау»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органиченной 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  «Казахский газоперера-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батывающий завод»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органиченной 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  «Озенкоркем»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органиченной 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  «Нурэнерго»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органиченной 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«Петрол-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сервис»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органиченной 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  «Жанарыс»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органиченной 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  «Темиртас-1»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органиченной 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  «Медицина»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органиченной 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«Жанаөзен-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политехни-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колледж»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органиченной 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 «Батша-Куан»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органиченной 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«Орт сондиру кизмети-М»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органиченной 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 «Оркендеу-2009»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квартир «Ак-орда»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40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«Ак-отау»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пятнадцать тысяч девятсот девяносто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«Алау»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пятнадцать тысяч девятсот девяносто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квартир «Алаш»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квартир «Алтын»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квартир «Амандык»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квартир «Асылбек»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квартир «Арман»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квартир «Дауир»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квартир «Дос»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квартир «Енбек»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квартир «Жалын»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квартир «Жаркын»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квартир «Жулдыз»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квартир «Жигер»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органиченной 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  «Коктем &amp;Сервис»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квартир «Карлыгаш»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квартир «Кайсар»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квартир «Канат»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договора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квартир «Келешек»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квартир «Максат»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квартир «Мунал»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квартир «Мура»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55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 квартир «Нурлан»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квартир «Рахат»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квартир «Сеним»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квартир «Таң»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квартир «Теңге»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ков квартир «Ырыс»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И.П. Жантлеуова М.Ш  ресторан «Ниязбек»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И.П. Жантлеуова М.Ш магазин «Шугыла»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органиченной 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  «Люкс»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И.П. Хамзин Е.Р. гостиница  «Жансая»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И.П. Жумабаев Т.кафе-бар «Нур-Торе»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И.П.Джанбир-баева А.О. кафе-бар «Люкс»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И.П. Даяубаева Ресторан  «Жулдыз»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пятнадцать тысяч девятсот девяносто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И.П. Умирбаева Б.Б. газозапро-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вочная  станция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И.П. Джалгасбаева Б.Д. супермаркет «Шолпан»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органиченной 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  «АРУ»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органиченной 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  «Тулпар»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органиченной  ответственностью  «Тансервис»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органиченной 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  «Казторгсер-вис»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органиченной  ответствен-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ностью  «Озендархан» 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15999 / пятнад-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цать тысяч девятсот девянос-то девять/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цев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ласно дого-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вора</w:t>
            </w:r>
          </w:p>
        </w:tc>
      </w:tr>
      <w:tr>
        <w:trPr>
          <w:trHeight w:val="3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1326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
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530
</w:t>
            </w:r>
          </w:p>
        </w:tc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223,600,0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