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75bb" w14:textId="2707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предприятий и организаций обеспечивающих работой целевые группы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от 16 марта 2011 года № 107. Зарегистрировано Управлением юстиции города Жанаозен 30 марта 2011 года № 11-2-161. Утратило силу постановлением акимата города Жанаозен от 17 июля 2012 года № 287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города Жанаозен от 17.07.2012 года № 287.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предприятий и организаций обеспечивающих работой целевые группы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акимата от 23 декабря 2009 года № 1828 «Об утверждении перечня предприятии и организаций обеспечивающих работой целевые группы» (зарегистрирован в реестре нормативных правовых актов под № 11-2-126, опубликован в газете «Жанаозен» от 31 декабря 2009 года № 52 /1439/).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К.Боранбаеву.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О. Сарбопеев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Боранбаева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марта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Гумарова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марта 2011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Джантлеуова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марта 2011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"Городской отдел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Абубакиров М.И.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марта 2011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"Городской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программ"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Жанаозен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 16 марта № 107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 и организаций трудоустраивающих</w:t>
      </w:r>
      <w:r>
        <w:br/>
      </w:r>
      <w:r>
        <w:rPr>
          <w:rFonts w:ascii="Times New Roman"/>
          <w:b/>
          <w:i w:val="false"/>
          <w:color w:val="000000"/>
        </w:rPr>
        <w:t>
целевые группы населения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2502"/>
        <w:gridCol w:w="1001"/>
        <w:gridCol w:w="978"/>
        <w:gridCol w:w="955"/>
        <w:gridCol w:w="817"/>
        <w:gridCol w:w="983"/>
        <w:gridCol w:w="863"/>
        <w:gridCol w:w="955"/>
        <w:gridCol w:w="1070"/>
        <w:gridCol w:w="1001"/>
        <w:gridCol w:w="1080"/>
        <w:gridCol w:w="1001"/>
        <w:gridCol w:w="934"/>
        <w:gridCol w:w="978"/>
        <w:gridCol w:w="1323"/>
        <w:gridCol w:w="1131"/>
      </w:tblGrid>
      <w:tr>
        <w:trPr>
          <w:trHeight w:val="51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Коли-чест-во 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ников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чест-во мест для целе-вых групп насе-ления 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дежь в 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 до двад-цати одно-го года 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Оди-но-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кие, мно-го-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дет-ные 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тели, вос-пи-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ваю-щие 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вер-шен-но-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лет-них 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тей 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Граж-дане, имею-щие на 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жании лиц, кото-рые в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рядке, уста-нов-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  зако-нода-тель-ством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лики 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захс-тан, приз-наны нужд-ающи-мися в 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тоян-ном уходе, помо-щи или 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зоре  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ца, уво-лен-ные из 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 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ору-жен-ных Сил Рес-пуб-лики 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зах-стан 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обес-пе-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 пред-пен-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сион-ного 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раста (за два года до выхо-да на 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сию по 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расту )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пуск-ники орга-низа-ций выс-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шего и послеву-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обра-зова-ния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 детс-ких домов, дети-сиро-ты и дети, 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шиеся без попе-чения роди-телей, в 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расте до двад-цати трех лет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Орал-маны 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ца, 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бож-ден-ные из мест 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сво-боды и (или) при-ну-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 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семье нет ни одно-го рабо-таю-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щего 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высво-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божден-ные в связи с ликви-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даций работо-дателя-юриди-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лица либо прекра-щением 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работо-дателя-физи-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лица, сокра-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щением числен-ности или штата 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Инва-лиды (из- обще-го числа рабо-тающих 3%)</w:t>
            </w:r>
          </w:p>
        </w:tc>
      </w:tr>
      <w:tr>
        <w:trPr>
          <w:trHeight w:val="18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 филиал «Озенмунай-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коммуналное предприятие «Озенинвест»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коммуналное предприятие «Озен жылу»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5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«Семсер security»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ностью «Электржуйе-лери»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коммуналное предприятие «Озенкоктем»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коммуналное предприятие «Тазалык»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коммуналное казенное предприятие «Онер»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коммуналное предприятие «Центральная городская больница»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коммуналное казенное предприятие «Мангыстау медицинский колледж»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коммуналное казенное предприятие «Жанаозен-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городской поликлиника»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учреждение «Жанаозен-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ская инфекционная больница»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коммуналное казенное предприятие «Жанаозен-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ский городской родильный дом»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коммуналное казенное предприятие «Жанаозен-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ская городская детская поликлиника»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 учреждение «Жанаозен-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городской туберкулез-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больница»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учреждение средний школы № 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учреждение средний школы № 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учреждение средний школы № 3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учреждение средний школы № 4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учреждение школа гимназии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учреждение средний школы № 6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учреждение средний школы № 7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учреждение средний школы № 8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учреждение неполное средное школа № 9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учреждение средний школы № 10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учреждение средний школы № 11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учреждение средний школы № 12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учреждение начальной школы № 13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учреждение средний школы № 14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учреждение средний школы № 15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учреждение начальной школы № 16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учреждение средний школы № 17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учреждение средний школы № 18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учреждение средний школы № 19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учреждение средний школы № 20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учреждение школа лицей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коммунальное казенное предприятие детский сад № 1 «Акбота»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коммунальное казенное предприятие детский сад № 2 «Жанар»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коммунальное казенное предприятие детский сад № 3 «Балдаурен»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коммунальное казенное предприятие детский сад № 4 «Самал»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коммунальное казенное предприятие детский сад № 5 «Сауле»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коммунальное казенное предприятие детский сад № 6 «Балапан»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коммуналное казенное предприятие детский сад № 7 «Ер тостік»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коммунальное казенное предприятие детский сад № 8 «Акбобек»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коммунальное казенное предприятие детский сад № 9 «Салтанат»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коммуналное казенное предприятие детский сад № 11 «Балдырган»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коммунальное казенное предприятие детские музыкальные школа имени  М.Ускенбаева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коммунальное казенное предприятие «Дом творчество школьников»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коммунальное казенное предприятие вечерняя школа № 1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учреждения «Жанаозен-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нальный  лицей»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учреждения «Областной деткий дом»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коммунальное казенное предприятие «Жанаозен-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нефтяной и газовый колледж»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«Политехних-нический колледж»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ностью «Жол сервис»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«Шер и К»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«КазГПЗ»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учреждения «Детско-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юношеская спортивная школа»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ностью «Жанарыс»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зенпромгео-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ностью «Батша-Куан»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ностью «Бургылау»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ностью «Круз»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ностью «Кулагер»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ностью «KMG EP- Caterihg»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«Молоко-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ностью «Озен Тулпар»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«Жанаозен-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Народный банк»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ностью «Кендирли Курылыс»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ностью «Батыс геофизика»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ностью «Жондеу»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венные коммунальное казенное предприятие «Городская станция медицинской скорой помощи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коммунальное казенное предприятие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зенгазсервис»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ностью «ЖКЕО»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«С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ТБ»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ностью «Caspian catering and services»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«СП-Тенге»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ностью «Темиртас»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ностью «Петрол- сервис»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ностью «Мунай экология»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ностью «Жанаозен коргау»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ностью «CCS»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«УПГФ»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Коммуналные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 учреждения «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зенэнергия-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сервис»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1346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