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2d1" w14:textId="d32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№ 38/340 "О городском бюджете на 2011- 2013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2011 года № 50/439. Зарегистрировано Департаментом юстиции Мангистауской области 15 декабря 2011 года № 11-1-168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39/449 «О внесении изменений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2114 от 9 декабря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№ 38/340 «О городском бюджете на 2011 - 2013 годы» (зарегистрировано в Реестре государственной регистрации нормативных правовых актов за № 11-1-143 от 27 декабря 2010 года, опубликовано в газете «Огни Мангистау» от 30 декабря 2010 года № 215 - 216)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Актау на 2011-2013 годы согласно приложению 1,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15 475 059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8 642 387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384 217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894 740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5 553 715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16 192 860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44 840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Кутепов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83"/>
        <w:gridCol w:w="1000"/>
        <w:gridCol w:w="7099"/>
        <w:gridCol w:w="29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15 475 059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8 642 387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3 479 019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1 596 760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1 275 696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606 511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599 508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48 061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288 957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57 773</w:t>
            </w:r>
          </w:p>
        </w:tc>
      </w:tr>
      <w:tr>
        <w:trPr>
          <w:trHeight w:val="8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315 276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315 276</w:t>
            </w:r>
          </w:p>
        </w:tc>
      </w:tr>
      <w:tr>
        <w:trPr>
          <w:trHeight w:val="3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384 217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2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2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238 390</w:t>
            </w:r>
          </w:p>
        </w:tc>
      </w:tr>
      <w:tr>
        <w:trPr>
          <w:trHeight w:val="15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238 390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894 740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428 567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428 567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466 173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421 548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5 553 715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5 553 715</w:t>
            </w:r>
          </w:p>
        </w:tc>
      </w:tr>
      <w:tr>
        <w:trPr>
          <w:trHeight w:val="2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7"/>
        <w:gridCol w:w="861"/>
        <w:gridCol w:w="7196"/>
        <w:gridCol w:w="2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16 192 860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194 885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6 977 868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6 765 191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4 204 052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243 636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1 651 733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617 850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604 697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277 634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6 313 240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5 033 941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3 448 833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1 191 222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258 033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765 806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287 577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29 650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127 481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-767 922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767 922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