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27a7" w14:textId="aa62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24 декабря 2010 года № 38/340 "О городском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сентября 2011 года № 48/425. Зарегистрировано Департаментом юстиции Мангистауской области 27 сентября 2011 года № 11-1-162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31 августа 2011 года № 36/410 «О внесении изменений в решение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2107 от 15 сентября 2011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№ 38/340 «О городском бюджете на 2011-2013 годы» (зарегистрировано в Реестре государственной регистрации нормативных правовых актов за № 11-1-143 от 27 декабря 2010 года, опубликовано в газете «Огни Мангистау» от 30 декабря 2010 года № 215 - 216) следующие изменений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города Актау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бюджет на 2011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15 650 549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8 536 747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378 088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577 045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6 158 669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16 403 131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2 705 340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2 705 340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3 467 922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3 467 922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2 700 000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767 922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«3 - 4. Учесть, что в городском бюджете на 2011 год предусматриваются целевые трансферты из областного бюджета на обучение студентов в высших учебных заведениях Республики Казахстан на 2011 - 2012 учебный год в сумме 14 458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Т. Кубегенов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Актауского городского маслихат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45/425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783"/>
        <w:gridCol w:w="783"/>
        <w:gridCol w:w="7291"/>
        <w:gridCol w:w="29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15 650 549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8 536 747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3 156 323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3 156 323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1 587 887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1 587 887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2 774 946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1 895 043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345 706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534 011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539 882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242 322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172 127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378 088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8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334 068</w:t>
            </w:r>
          </w:p>
        </w:tc>
      </w:tr>
      <w:tr>
        <w:trPr>
          <w:trHeight w:val="13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577 045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245 185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331 860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293 106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38 754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6 158 669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6 158 669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6 158 669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783"/>
        <w:gridCol w:w="855"/>
        <w:gridCol w:w="7236"/>
        <w:gridCol w:w="291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16 403 131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480 830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111 651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107 763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315 368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15 707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16 685</w:t>
            </w:r>
          </w:p>
        </w:tc>
      </w:tr>
      <w:tr>
        <w:trPr>
          <w:trHeight w:val="10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6 646 717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6 533 778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4 061 543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122 126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241 836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1 588 532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358 226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40 764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658 809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637 634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106 753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295 111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70 049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10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10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6 549 184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8 344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5 290 293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3 710 749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1 185 522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263 218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1 234 882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130 717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350 097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743 916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270 135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217 738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175 014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33 659</w:t>
            </w:r>
          </w:p>
        </w:tc>
      </w:tr>
      <w:tr>
        <w:trPr>
          <w:trHeight w:val="8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18 738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31 763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23 480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21 781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36 686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20 489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313 592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313 592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76 061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192 531</w:t>
            </w:r>
          </w:p>
        </w:tc>
      </w:tr>
      <w:tr>
        <w:trPr>
          <w:trHeight w:val="8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региональной занятости переподготовки кадров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136 639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61 066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47 198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1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25 998</w:t>
            </w:r>
          </w:p>
        </w:tc>
      </w:tr>
      <w:tr>
        <w:trPr>
          <w:trHeight w:val="8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2 705 340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2 705 340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-3 467 922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3 467 922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