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a604" w14:textId="31da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рамках Дорожной карты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08 июня 2011 года № 634. Зарегистрировано Департаментом юстиции Мангистауской области 08 июля 2011 года № 11-1-160. Утратило силу постановлением акимата города Ақтау от 06 июня 2012 года № 366.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от 06.06.2012 года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августа 2011 года "Об утверждении Правил проведения правового мониторинга нормативных правовых актов", акимат города,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предприятий, организаций и учреждений, независимо от форм собственности (далее - работодатели), предоставляющих или создающих социальные рабочие места в рамках Дорожной карты,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"Актауский городской отдел занятости и социальных программ" организовать у работодателей социальные рабочие места для целевых групп населения (далее - социальные рабочие места).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Елтизарова Р.Т.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Казахбаев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"Актауский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Айтбатырова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июня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"Актауский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Ким А.Н.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июня 2011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представляющих или создающих социальные рабочие места в рамках Дорожной карты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5443"/>
        <w:gridCol w:w="1280"/>
        <w:gridCol w:w="1114"/>
        <w:gridCol w:w="2633"/>
        <w:gridCol w:w="888"/>
      </w:tblGrid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работодателей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 (человек)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объемы и сроки 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и размер заработной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- в размере полутора  минимальной заработной платы (тенге)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работода-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(тенге)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"Актаутургынуй"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"Актаулифт"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"Aktau Electrix"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 тазалык"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филиал АО "Казпочта"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 внутренних дел Мангистауской области"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правление общественного объединения "Казахское общество слепых"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"SKY SILK"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АО "Электромонтаж" Актауское специализированное монтажное управление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"Сабытай"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"Нейрон"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