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ef0e" w14:textId="12ce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ноября 2011 года № 333. Зарегистрировано Департаментом юстиции Мангистауской области 23 декабря 2011 года № 2117. Утратило силу постановлением акимата Мангистауской области от 06 мая 2014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06.05.2014 № 98.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>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передачи коммунального имущества в имущественный наем (аренду) (далее –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постановления акимата Мангистауской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финансов Мангистауской области (Альбекова М.Б.), уполномоченным государственным органам по управлению коммунальной собственностью при передаче в имущественный наем (аренду) имущества, закрепленного за коммунальными государственными предприятиями и коммунальными государственными учреждениями, руководствоваться утвержденными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Краубаева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ноября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Краубаев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Серикбаев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Нышанбаев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ноября 2011 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2011 года № 333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коммунального имущества в имущественный наем (аренду)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передачи коммунального имущества в имущественный наем (аренду) (далее – Правила) разработаны в соответствии с Гражданским Кодексом Республики Казахстан от 1 июля 1999 года, законами Республики Казахстан от 23 января 2001 года «О местном государственном управлении и самоуправлении в Республике Казахстан», от 1 марта 2011 года «О государственном имуществе» (далее – Закон) и определяют порядок предоставления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2.Объектами имущественного найма (аренды) являются движимое и недвижимое имущество (вещи), находящиеся на балансе коммунальных юридических лиц и поступивших в распоряжение уполномоченного органа по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иные имущественные права государства не могут быть объектом (предметом) договора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3.Передача в имущественный наем (аренду) объектов осуществляется уполномоченным органом по коммунальному имуществу (далее – Наймодатель) по согласованию с баланссодержателем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передаче в имущественный наем (аренду) объектов областного коммунального имущества с правом последующего выкупа, принимается акиматом Мангистауской области, по предложению Наймодателя, акиматов районов и городов, с учетом согласования с уполномоченным органом соответствующей отрасли и целесообразности дальнейшего использования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передаче в имущественный наем (аренду) объектов районного коммунального имущества с правом последующего выкупа, принимается на основании согласования с уполномоченным органом по областному коммунальному имуществу, уполномоченного органа соответствующей отрасли, по предложению Наймодателя и целесообразности дальнейшего использования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4.Нанимателями (арендаторами) коммунального имущества выступают физические и негосударственные юридические лица, если иное не предусмотрено законами Республики Казахстан (далее – Наниматель).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имущественного найма (аренды) (далее – договор), заключается на срок не более трех лет с правом продления срока действия договора при надлежащем выполнении условий договора на основании решения (приказа)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договора, осуществляется путем заключения дополнительного соглашения к основному договору на основании решения (приказа) Наймодателя, если до истечения установленного договором срока баланссодержатель не представил Наймодателю письменный отказ в продлении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считается прекращенным по истечении установленного договором срока, за исключением продления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может предусматривать условие об отчуждении объекта, переданного в наем (аренду), Нанимателю в случаях, прямо предусмотренных статьями 105, 106, 120 и 145 Закона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коммунальному имуществу проводит анализ предоставления в имущественный наем (аренду) имущества, закрепленного за коммунальными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анализа предоставления в имущественный наем (аренду) имущества, устанавливается уполномоченным органом по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7.Особенности заключения договора на предоставление в пользование физическим и юридическим лицам памятников истории и культуры, являющихся государственной собственностью, определяются Законом Республики Казахстан от 2 июля 1992 года «Об охране и использовании объектов истоpико - культуpного наследия».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Передача объектов в имущественный наем(аренду) без проведения тендера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Предоставление в имущественный наем (аренду) объектов, производится на тендерной основе,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помещений, зданий и сооружений площадью до 100 квадратных метров, оборудования остаточной стоимостью не более 150 - кратного месячного расчетного показателя и помещений учебных заведений и научных организаций на срок не более одного месяца для проведения курсовых занятий, конференций, семинаров, концертов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помещений акционерным обществам (товариществам с ограниченной ответственностью), пятьдесят и более процентов акций (долей участия) или контрольный пакет акций которых принадлежит государству, осуществляемого на основании отдельных поручений местного исполнительного органа и уполномоченного органа по коммунальному имуществу;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двух и более заявок на предоставление в имущественный наем (аренду) объектов по итогам проведенного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помещений столовых государственных лечебных организаций и общеобразовательных школ, по итогам определения победителя конкурса государственных закупок на обеспечение питанием.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соответствие размеров занимаемых Нанимателем помещений размерам помещений, указанным в договоре, несет баланссодержатель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подачи двух и более заявок на предоставление в имущественный наем (аренду) объектов, предусмотренных подпунктом 1) пункта 8 настоящих Правил, передача их в имущественный наем (аренду) осуществляется с проведением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предоставлении объекта в имущественный наем (аренду) без проведения тендера к заявке на предоставление объекта в имущественный наем (аренду) (по форме установленной уполномоченным органом по коммунальному имуществу) (далее – заявка) Нанимателя, согласованного с баланссодержателем объекта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– копии свидетельства о государственной регистрации (перерегистрации), учредительных документов (учредительный договор и устав),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и домовой книги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акционерных обществ –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–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иностранных юридических лиц – учредительные документы с нотариально заверенным переводом на казахский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5)справку налогового органа об отсутствии налоговой задолженности на момент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11.Заявка на предоставление объекта в имущественный наем (аренду) рассматривается Наймодателем не более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заявок и представленных документов Наймодателем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сдаче объекта в имущественный наем (аренду)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тендера по данному объекту в соответствии с главой 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Договор с Нанимателем заключается руководителем Наймодателя, либо лицом, исполняющим его обязанности, не позднее пяти рабочих дней со дня принятия решения о сдаче объекта в имущественный наем, на условиях отвечающих пунктам 46, 49, 50, 51 настоящих Правил в соответствии с типовым договором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13.Передача объекта баланссодержателем Нанимателю осуществляется по акту приема-передачи в соответствии с главой 6 настоящих Правил.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проведению тендера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 принятии решения о проведении тендера Наймодатель: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тендера, его условия, а также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документы, предусмотренные пунктом 23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регистрацию участников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протоколы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заключение договора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окончании тендера возвращает участникам тендера гарантийные взносы в соответствии с пунктом 30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качестве организатора тендера выступает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состав тендерной комиссии включаются представители Наймодателя, баланссодержателя и других заинтересованных государственных органов и организаций. Наймодатель при необходимости привлекает независимых специалистов и экспертов. Председателем комиссии является представитель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установленный Наймодателем срок и на основе представленных им данных об объекте разрабатывает условия тендера, где минимальная ставка арендной платы не может быть ниже ставки арендной платы, рассчитанной в соответствии с пунктом 56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тендерную документацию и другие необходимые документы для объявления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оформляет протокол заседания тендерной комиссии, содержащий заключение, определяющее победителя тендера или иное решение по итогам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Наймодатель обеспечивает публикацию извещения о проведении тендера в периодических печатных изданиях, не менее чем за пятнадцать календарных дней до проведения тендера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Извещение о проведении тендера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Наймодателя;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проведения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сроки принятия заявлений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имущественного найма (аренды) и размер стартовой ставки арендной платы (которая рассчитывается, не ниже расчетной ставки, утвержденной Наймодателем в соответствии с пунктом 56 настоящих Правил);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размер гарантийного взноса, сроки и банковские реквизиты для его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документов, необходимых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срок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адрес, сроки и условия получения тендерной документации и ознакомления с объектом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объекта в имущественный наем (аренду) с правом последующего выкупа, данное условие отражается в извещении.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заявления и представляемых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форма заявления на участие в тендере.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тендера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Регистрация участников тендера производится со дня публикации извещения о проведении тендера и заканчивается за один рабочий день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После публикации извещения о проведении тендера Наймодатель обеспечивает свободный доступ всем желающим к информации об объектах и правилах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участия в тендере претенденту в установленные Наймодателем сроки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тендере, содержащее согласие претендента на участие в тендере и его обязательства по выполнению условий тендера и заключению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копии свидетельства о государственной регистрации (перерегистрации), учредительных документов (учредительный договор и устав), и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и домовой книги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акционерных обществ –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–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иностранных юридических лиц – учредительные документы с нотариально заверенным переводом на казахский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платежного поручения, подтверждающего перечисление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справку налогового органа об отсутствии налоговой задолженности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Заявление составляется в соответствии с требованиями и условиями, определенными в тендерной документации. Заявления принимаются в двойных конвертах. Во внешнем конверте должны содержаться документы, перечисленные в пункте 23 за исключением подпункта 2)пункта 23 настоящих Правил, с указанием адреса претендента и текста «Тендер по объекту» (указать название объекта) и «Не вскрывать до:» (указать дату и время вскрытия конверта). Во внутреннем конверте должны содержаться предложения претендента по условиям тендера. Внутренний конверт на момент подачи заявки должен быть закрыт и опечатан претендентом.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приеме заявления Наймодатель проверяет наличие документов, за исключением содержащихся во внутреннем конверте. В случае, если документы не соответствуют требованиям, указанным в пункте 23 настоящих Правил, Наймодатель отказывает в приеме и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Прием заявления производится при предоставлении документов в адрес Наймодателя в прошитом виде, с пронумерованными страницами и с заверением последней страницы подписью и печатью (для физического лица, если таковая имеется). Регистрация лиц, желающих принять участие в тендере, отражается в специальном надлежаще оформленном журнале регистрации тендерных заявок по объектам имущественного найма, в котором содержатся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и время регистрации (приема)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данные физического или юридического лица потенциального участника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подпись лица подавшего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подпись лица принявшего заявку.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Участники тендера вносят гарантийный взнос в размере, сроки и порядке, указанные в извещении о проведении тендера на депозитный счет Наймодателя 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не может быть изменен после опубликования извещения. Получателем гарантийного взноса является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Гарантийный взнос для участия в тендере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вид деятельности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Гарантийный взнос является обеспечением следующих обязательств победителя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подписать протокол о результатах тендера в случае признания тендерной документации выигравшей на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в соответствии с протоколом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Гарантийный взнос не возвращается Наймодателем: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участнику тендера, в случае письменного отказа от участия в тендере менее чем за три календарных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победителю, в случае его отказа от заключения договора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случаях, гарантийные взносы возвращаются в срок не позднее десяти банковских дней со дня подачи заявления о возврате гарантийного взноса, поданного участником тендера с указанием реквизитов этого участника, а если деньги поступили на счет Наймодателя после проведения тендера, то в течение десяти банковских дней со дня их поступления. Заявление участником тендера о возврате гарантийных взносов принимаются после поступления взносов на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изменения тендерной комиссией условий тендера извещение обо всех изменениях должно быть опубликовано в периодических печатных изданиях не менее чем за пять дней до проведения тендера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подавшие заявление на участие в тендере до опубликования извещения об изменении условий тендера и отказавшиеся в связи с этим от участия в тендере, на основании письменного заявления могут требовать возврата гарантийного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Один гарантийный взнос дает право участия в тендере на один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Участники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тендере лично или через своих представителей на основании соответствующим образом оформленной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 получают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осматривают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обращаются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отзывают свое заявление на участие не менее чем за три календарных дня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Если на момент окончания срока приема заявлений зарегистрировано не более одного заявления, тендер признается не состоявшимся. Решение о несостоявшемся тендере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тендера несостоявшимся, Наймодатель в однодневный срок принимает решение о заключении договора с единственным участником, подавшим заявку на тендер либо о проведении нового тендера, в зависимости от специфики деятельности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 день проведения тендера, на заседании члены тендерной комиссии вскрывают внутренние конверты с предложениями участников тендера и оглашают их предложения. Перед вскрытием конвертов комиссия проверяет их целостность, что фиксируется в протоколе вскрытия внутренних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и оглашении предложений могут присутствовать участники тендера или их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Тендерная комиссия проверяет соответствие представленных предложений требованиям, содержащимся в тендерной документации. В случае, если представленные предложения не соответствуют требованиям, содержащимся в тендерной документации, указанные предложения не подлежат дальнейшему рассмотрению и лицо, подавшее такое заявление, утрачивает статус участника тендера, что фиксируется в протоколе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протоколе вскрытия конвертов отражается следующая информация о лице, утратившего статус участника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Республики Казахстан – наименование, дата государственной регистрации (перерегистрации) и регистрационный номер (номер перерегистрации)юридического лица, а также документа, удостоверяющего полномочия их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ФИО, номер и дата выдачи удостоверения личности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данный протокол включаются точные сведения, подтверждающие несоответствие предложения, представленного лицом, утратившим статус участника тендера, требованиям, содержащимся в конкурсной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После оформления протокола вскрытия конвертов тендерная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Решения тендерной комиссии принимаются простым большинством голосов присутствующих членов тендерной комиссии, при равенстве голосов – голос председателя тендерной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Заседания тендерной комиссии являются правомочными, если на них присутствует не менее 2/3 членов тендерной комиссии. При этом, члены тендерной комиссии могут отсутствовать по уважительной причине с предоставлением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Победителем тендера признается участник тендера, предложивший, по решению тендерной комиссии, наибольшую сумму арендной платы за объект и (или) отвечает требованиям, содержащимся в тендерной документации.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результатов тендера и содержание договора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Заключение тендерной комиссии, определяющее победителя тендера или иное решение по итогам тендера, в однодневный срок после завершения тендера оформляется протоколом, подписываемым всеми членами тендерной комиссии, 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результатах тендера в обязательном порядке направляется всем участникам тендера, а также победителю и является документом, согласно которому заключается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В протоколе содержатся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 или иное решение по итогам тендера с указанием причины отсутствия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условия, на которых победитель выиграл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обязательства сторон по подписанию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На основании протокола о результатах тендера с победителем заключается договор на условиях, отвечающих предложениям победителя тендера в соответствии с типовым договором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45.Договор с победителем тендера заключается руководителем Наймодателя, либо лицом, исполняющим его обязанности, не позднее десяти календарных дней со дня подписания протокола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Договор, заключенный на срок свыше одного года подлежит государственной регистрации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договоров осуществляется за счет средств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47.Победителю тендера сумма внесенного гарантийного взноса засчитывается в счет платы за пользование объектом тендера по заключенному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 случае отказа победителя заключить договор на условиях, отвечающих предложениям победителя тендера, Наймодатель в однодневный срок определяет победителя из числа оставшихся участников тендера, на условиях отвечающих пункту 41 настоящих Правил, либо принимает решение о проведении нового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Сдача арендуемых объектов в субаренду, а также производство за счет собственных средств Нанимателя неотделимых улучшений объекта, неотделимые без вреда для арендованного объекта, осуществляются с согласия баланссодержателя и письменного разрешения уполномоченного органа по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Отделимые улучшения объектов, произведенные Нанимателем, являются его собственностью, если иное не предусмотрено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неотделимых улучшений объекта, произведенных Нанимателем с согласия Наймодателя, компенсируется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Для получения разрешения на осуществление неотделимых улучшений органы государственного управления объекта предоставляют в уполномоченный орган по коммунальному имуществу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баланссодержателя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проектно - сметной документации в составе общей пояснительной записки, в которой дается краткая характеристика вносимых неотделимых улучшений и обоснование необходимости их проведения, а также сводного сметного расчета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расчетов и чертежей объемно - планировочных, конструктивных и инженерных проектных решений для вновь возводимых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коммунальному имуществу в месячный срок рассматривает указанное обращение и информирует о согласии или отказе в проведении неотделимых улучшений объекта. После получения разрешения уполномоченного органа по коммунальному имуществу Наниматель приступает к проведению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компенсации стоимости неотделимых улучшений объекта, произведенных Нанимателем, органом государственного управления объекта необходимо представить уполномоченному органу по коммунальному имуществу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Нанимателя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разрешение уполномоченного органа по коммунальному имуществу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документация, разрешающая ввод в эксплуатацию объекта после реконструкции и технического перевооружения объектов (акты государственной комиссии, акты рабочей комиссии по в воду в эксплуатацию объекта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внесенных неотделимых улучшений уполномоченный орган по коммунальному имуществу может привлекать необходимых специалистов и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документов уполномоченный орган по коммунальному имуществу принимает соответствующее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случаях, когда обязанность по осуществлению капитального ремонта возлагается на Нанимателя объекта, стоимость капитального ремонта объекта засчитывается в счет платы по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и другие условия производства капитального ремонта объекта должны быть письменно согласованы с уполномоченным органом по коммунальному имуществу, согласно требованиям, предусмотренным пунктом 50 настоящих Правил.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Передача объекта по акту приема - передачи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52. Не позднее десяти рабочих дней после подписания договора объект передается баланссодержателем Нанимателю по акту приема-передачи, который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 акте приема - передачи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состояние передаваемого объекта, с перечнем выявленных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подписи представителей, заверенные печатями сторон (для физического лица, если таковая имеется).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Акт приема - передачи составляется в шести экземплярах на казахском и русском языках, два из которых хранятся у Наймодателя, два у баланссодержателя и два передаются Нанимателю.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По всем не урегулированным настоящими Правилами вопросам стороны договора руководствуются нормами действующего законодательства Республики Казахстан.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Арендная плата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56. При передаче объектов в имущественный наем (аренду) расчет ставки арендной платы осуществляется Наймодателем на основании базовой ставки и размеров применяемых коэффициентов, учитывающих территориальное расположение, место расположение, тип помещения, вид деятельности Нанимателя, наличие оборудования в помещении, аренда в здании государственного коммунального предприятия на праве хозяйственного ведения, за исключением вида деятельности по организации питания, понижающий коэффициент, применяемый при расчете платы за аренду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расчета арендной платы и размеры применяемых коэффициентов определяются согласно Таблице.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Базовая ставка арендной платы устанавливается не меньше 1,1 месячных расчетных показателей, установленных Законом Республики Казахстан о республиканском бюджете на соответствующий год.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Виды и размеры коэффициентов, применяемых при расчете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лиц, а также расчет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лиц, оборудования, автотранспортных средств и других не употребляемых вещей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5702"/>
        <w:gridCol w:w="5423"/>
      </w:tblGrid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Коэффициенты, учитывающие: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расположение: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областном центре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районном центре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расположение: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фасадами на центральные улицы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 микрорайонов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промышленной зоне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помещения: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Нанимателя: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 и общественные фонды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деятельность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производственная деятельность 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непроизводственная деятельность в областном центре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непроизводственная деятельность в городе, районном центре, селе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торговли, бани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питания: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школах, в средне специальных учебных заведениях и в государственных лечебных организациях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4.7.2.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иных государственных организациях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хлеба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4.9.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помещение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4.10.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накопительно-пенсионные фонды, отделения почтовой и телефонной связи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расчетно-кассовые центры банков, банкоматы и терминалы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4.12.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сельскохозяйственного сектора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4.13.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в нефте-газовой отрасли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оборудования в помещении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 в здании государственного коммунального предприятия на праве хозяйственного ведения, за исключением вида деятельности по организации питания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понижающий коэффициент, применяемый при расчете платы за аренду помещения: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и товариществ с ограниченной ответственностью с государственным пакетом акций (долей участия) акимата Мангистауской области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ведомственной охране, эксплуатационным, коммунальным, санитарным и другим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Ставки арендной платы за пользование имуществом могут изменяться не чаще одного раза в год,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Арендная плата перечисляется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Расчет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лиц,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Ктр х Кмр х КтпхКвдхКно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Ктр–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Кмр– коэффициент, учитывающий место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Ктп– коэффициент, учитывающий тип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Квд–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Кно – коэффициент, учитывающий наличие оборудования в помещении;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– понижающий коэффициент, применяемый при расчете платы за аренду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Расчет годовой арендной платы при предоставлении в имущественный наем (аренду) оборудования, автотранспортных средств и других не употребляемых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х Опф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 употребляемых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– предельные нормы амортизации в соответствии со статьей 120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Опф – Организационно правовая форма Нанимателя: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акционерных обществ – 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 - закупочной (посреднической) деятельности, – в размере 0,5.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– понижающий коэффициент (применяется при износе оборудования, транспортных средств и других не употребляемых вещей более шестидесяти процентов – в размере 0,8.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Разрешение споров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62. Споры, возникающие при передаче объекта в имущественный наем по договору, разрешаются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соглашения споры разрешаются в судебном порядке.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2011 года № 333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Постановление акимата Мангистауской области от 2 сентября 2005 года № 242 «Об утверждении Инструкции передачи в имущественный наем (аренду) объектов (имущества) коммунальной собственности с правом последующего выкупа (зарегистрировано в Реестре государственной регистрации нормативных правовых актов № 1922, опубликовано в газете «Огни Мангистау» 11 октября 2005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2 постановления акимата Мангистауской области от 26 июня 2006 года № 205 «О внесении изменений в некоторые постановления акимата области» (зарегистрировано в Реестре государственной регистрации нормативных правовых актов № 1949, опубликовано в газете «Огни Мангистау» 15 августа 2006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Пункт 1 постановления акимата Мангистауской области от 14 июля 2008 года № 517 «О внесении изменений и признании утратившими силу некоторых постановлений акимата Мангистауской области» (зарегистрировано в Реестре государственной регистрации нормативных правовых актов № 2025, опубликовано в газете «Огни Мангистау» 13 сентября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Мангистауской области от 28 марта 2008 года № 231 «Об утверждении Инструкции по предоставлению в имущественный наем (аренду) объектов коммунальной собственности без права последующего выкупа» (зарегистрировано в Реестре государственной регистрации нормативных правовых актов № 2011, опубликовано в газете «Огни Мангистау» 13 мая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Мангистауской области от 23 июня 2008 года № 477 «О внесении изменения в постановление акимата области от 28 марта 2008 года № 231 «Об утверждении Инструкции по предоставлению в имущественный наем (аренду) объектов коммунальной собственности без права последующего выкупа» (зарегистрировано в Реестре государственной регистрации нормативных правовых актов № 2019, опубликовано в газете «Огни Мангистау» 29 июля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Мангистауской области от 24 апреля 2009 года № 1291 «О внесении изменений и дополнений в постановление акимата мангистаукой области от 28 марта 2008 года № 231 «Об утверждении Инструкции по предоставлению в имущественный наем (аренду) объектов коммунальной собственности без права последующего выкупа» (зарегистрировано в Реестре государственной регистрации нормативных правовых актов № 2048, опубликовано в газете «Огни Мангистау» 16 июня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Мангистауской области от 20 сентября 2010 года № 339 «О внесении дополнений и изменений в постановление акимата Мангистауской области от 28 марта 2008 года № 231 «Об утверждении Инструкции по предоставлению в имущественный наем (аренду) объектов коммунальной собственности без права последующего выкупа» (зарегистрировано в Реестре государственной регистрации нормативных правовых актов № 2086, опубликовано в газете «Огни Мангистау» 23 октября 2010 года).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