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e1cc" w14:textId="c9ce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18 августа 2011 года № 244 "Об утверждении Правил передачи областного коммунального имущества в доверительное управление"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ноября 2011 года № 341 Зарегистрировано Департаментом юстиции Мангистауской области 15 декабря 2011 года № 2115. Утратило силу постановлением акимата Мангистауской области от 26 февраля 2014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Мангистауской области от 26.02.2014 № 29.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имуществе»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18 августа 2011 года № 244 «Об утверждении Правил передачи областного коммунального имущества в доверительное управление» (зарегистрировано в Реестре государственной регистрации нормативных правовых актов № 2105, опубликовано в газете «Огни Мангистау» от 10 сентября 2011 года № 153 (10721))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пункте 1 указанного постановления слово «областного»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передачи областного коммунального имущества в доверительное управление,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«областного», «областной», «областным», «областное», «областные»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Решение о передаче Объекта областного коммунального имущества в доверительное управление с правом или без права последующего выкупа, принимается учредителем доверительного управления областным коммунальным имуществом на основании постановления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передаче Объекта районного коммунального имущества в доверительное управление с правом или без права последующего выкупа, принимается учредителем доверительного управления районным коммунальным имуществом, по итогам согласования с уполномоченным органом по управлению областным коммунальным имуществом и на основании постановления акимата города (района).»;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указанного приложения и по тексту слово «областного»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указанным Правилам слова «Управление финансов Мангистауской области»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«областным»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«акимата Мангистауской области» заменить словами «акимата области (города, района)».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Краубаева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К. Кушербаев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ноября 2011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Краубаев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Серикбаев Е.Е.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Оспанова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