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cd4e" w14:textId="9b0c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26 мая 2011 года № 173 "Об утверждении государственного образовательного заказа на подготовку специалистов с техническим и профессиональным образованием на 2011 - 2012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сентября 2011 года № 277. Зарегистрировано Департаментом юстиции Мангистауской области 19 октября 2011 года № 2110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26 мая 2011 года № 173 «Об утверждении государственного образовательного заказа на подготовку специалистов с техническим и профессиональным образованием на 2011 - 2012 учебный год» (зарегистрировано в Реестре государственной регистрации нормативных правовых актов № 2100, опубликовано в газете «Огни Мангистау» 16 июня 2011 года № 102 - 104 (10670-10672))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«ГККП «Мангистауский политехнический колледж»: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221"/>
        <w:gridCol w:w="884"/>
        <w:gridCol w:w="2159"/>
        <w:gridCol w:w="2023"/>
        <w:gridCol w:w="1835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«Итого:» цифры «425» заменить цифрами «450»;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«Форт - Шевченский филиал ГККП «Мангистауский политехнический колледж» исключить следующую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788"/>
        <w:gridCol w:w="811"/>
        <w:gridCol w:w="1980"/>
        <w:gridCol w:w="2005"/>
        <w:gridCol w:w="2578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«Итого:» цифры «100» заменить цифрами «75».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Ульжабаева Л.У.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