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8dff" w14:textId="0788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сельского округа Батыр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июля 2011 года № 218 и решение Мангистауской области от 26 июля 2011 года № 35/404. Зарегистрировано Департаментом юстиции Мангистауской области 23 августа 2011 года № 2104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предложения Мунайлинского районного маслихата и акимата Мунайлинского района об образовании сельского округа Батыр Мунайлинского района,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«Об административно-территориальном устройстве Республики Казахстан» от 8 декабря 1993 года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жилой массив Батыр к категории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Мангистауской области от 30.05.2014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Мангистауской области от 27.05.2014 </w:t>
      </w:r>
      <w:r>
        <w:rPr>
          <w:rFonts w:ascii="Times New Roman"/>
          <w:b w:val="false"/>
          <w:i w:val="false"/>
          <w:color w:val="000000"/>
          <w:sz w:val="28"/>
        </w:rPr>
        <w:t>№ 17/265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сельский округ Батыр Мунайлинского района в границах села Батыр с центром в селе Батыр, выделив его из состава Кызылтобинского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Дюсенбаев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Чельпеков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