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cdd" w14:textId="5c5d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13 декабря 2010 года № 29/331 "Об областном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26 июля 2011 года № 35/403. Зарегистрировано Департаментом юстиции Мангистауской области 05 августа 2011 года № 2102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2010 года № 29/331 «Об областном бюджете на 2011 - 2013 годы» (зарегистрировано в Реестре государственной регистрации нормативных правовых актов за № 2091, опубликовано в газете «Огни Мангистау» от 25 декабря 2010 года № 213)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областной бюджет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- 69 082 636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35 696 388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1 312 255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1 522 тысячи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32 072 471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68 776 584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3 518 981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3 772 329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912 794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914 059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4 125 723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4 125 723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«75,0» заменить цифрами «96,3»;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«100,0» заменить цифрами «83,2»;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«10,3» заменить цифрами «22,2»;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«12,0» заменить цифрами «11,7»;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«63,3» заменить цифрами «64,8».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«Каракиянскому району» цифры «64,8» заменить цифрами «96,2»;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«Мангистаускому району» цифры «88,2» заменить цифрами «83,4»;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«Тупкараганскому району» цифры «10,3» заменить цифрами «25,0»;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Актау» цифры «12,0» заменить цифрами «11,7»;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«городу Жанаозен» цифры «60,2» заменить цифрами «64,8».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«245 389» заменить цифрами «240 869».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М. Дюсенбаев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Чельпеков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июля 2011 г.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Мангистауского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2011 года № 35/403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772"/>
        <w:gridCol w:w="795"/>
        <w:gridCol w:w="766"/>
        <w:gridCol w:w="6583"/>
        <w:gridCol w:w="3112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69 082 636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35 696 388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17 590 550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17 590 550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14 213 669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14 213 669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3 892 169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3 891 303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1 312 255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0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</w:p>
        </w:tc>
      </w:tr>
      <w:tr>
        <w:trPr>
          <w:trHeight w:val="10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1 248 374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32 072 471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2 516 246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2 516 246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29 556 225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29 556 225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68 776 584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1 287 926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1 063 616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272 108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333 881</w:t>
            </w:r>
          </w:p>
        </w:tc>
      </w:tr>
      <w:tr>
        <w:trPr>
          <w:trHeight w:val="7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73 378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384 249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86 821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96 382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50 166</w:t>
            </w:r>
          </w:p>
        </w:tc>
      </w:tr>
      <w:tr>
        <w:trPr>
          <w:trHeight w:val="7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3 069 570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2 939 570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2 532 608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234 785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2 792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8 953 002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139 678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116 469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726 513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4 746 711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53 796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345 132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198 132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239 988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186 027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76 642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консультативной помощи населению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71 974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1 830 703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86 729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66 535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121 484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550 735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3 285 553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1 619 183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519 519</w:t>
            </w:r>
          </w:p>
        </w:tc>
      </w:tr>
      <w:tr>
        <w:trPr>
          <w:trHeight w:val="28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1 146 851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11 814 511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9 038 542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66 379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351 873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69 705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1 809 898</w:t>
            </w:r>
          </w:p>
        </w:tc>
      </w:tr>
      <w:tr>
        <w:trPr>
          <w:trHeight w:val="5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3 107 535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774 240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18 228</w:t>
            </w:r>
          </w:p>
        </w:tc>
      </w:tr>
      <w:tr>
        <w:trPr>
          <w:trHeight w:val="7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469 265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18 259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73 065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94 958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114 459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597 106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1 105 079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30 641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2 775 969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2 775 969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1 062 815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756 176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60 226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105 928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190 977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7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225 739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88 717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276 833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8 729 067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7 617 675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755 049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1 987 492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4 709 097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1 111 392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919 079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3 518 687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117 946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97 786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1 180 046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1 101 616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674 943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110 201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172 749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41 406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466 906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161 878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252 807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46 557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40 557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1 032 289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203 177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5 553 530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4 053 530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5 825 168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27 196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326 074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570 249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216 769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36 152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товаро-производителям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</w:p>
        </w:tc>
      </w:tr>
      <w:tr>
        <w:trPr>
          <w:trHeight w:val="7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22 831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112 585</w:t>
            </w:r>
          </w:p>
        </w:tc>
      </w:tr>
      <w:tr>
        <w:trPr>
          <w:trHeight w:val="100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96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87 243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2 235 151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2 175 151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2 602 663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170 017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96 416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56 348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1 318 252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1 318 252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31 848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570 857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607 055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77 071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1 793 598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240 869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240 869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</w:tc>
      </w:tr>
      <w:tr>
        <w:trPr>
          <w:trHeight w:val="7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95 800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942 868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62 251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609 640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243 441</w:t>
            </w:r>
          </w:p>
        </w:tc>
      </w:tr>
      <w:tr>
        <w:trPr>
          <w:trHeight w:val="49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459 462</w:t>
            </w:r>
          </w:p>
        </w:tc>
      </w:tr>
      <w:tr>
        <w:trPr>
          <w:trHeight w:val="2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15 630 275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15 630 275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12 731 130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2 396 254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271 609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231 282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3 518 981</w:t>
            </w:r>
          </w:p>
        </w:tc>
      </w:tr>
      <w:tr>
        <w:trPr>
          <w:trHeight w:val="3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3 772 329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46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3 166 253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356 076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7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51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253 348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253 348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252 795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912 794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914 059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914 059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914 059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914 059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-4 125 723</w:t>
            </w:r>
          </w:p>
        </w:tc>
      </w:tr>
      <w:tr>
        <w:trPr>
          <w:trHeight w:val="5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