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9e678" w14:textId="2f9e6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13 декабря 2010 года № 29/331 "Об областном бюджете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28 января 2011 года № 30/367. Зарегистрировано Департаментом юстиции Мангистауской области от 03 февраля 2011 года № 2096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Законом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декабря 2010 года № 1350 «О реализации Закона Республики Казахстан «О республиканском бюджете на 2011 - 2013 годы»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13 декабря 2010 года № 29/331 «Об областном бюджете на 2011 - 2013 годы» (зарегистрировано в Реестре государственной регистрации нормативных правовых актов за № 2091, опубликовано в газете «Огни Мангистау» от 25 декабря 2010 года № 213)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областной бюджет на 2011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- 65 382 054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35 034 697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171 722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1 522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30 174 113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65 339 001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1 817 329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1 817 329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597 000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597 000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2 371 276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2 371 276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«Бейнеускому району» цифры «90,0» заменить цифрами «98,1»;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«Тупкараганскому району» цифры «69,8» заменить цифрами «17,9»;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«Мунайлинскому району» цифры «91,1» заменить цифрами «96,1»;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«городу Жанаозен» цифры «62,1» заменить цифрами «63,3».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«Бейнеускому району» цифры «90,0» заменить цифрами «98,0»;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«Каракиянскому району» цифры «75,0» заменить цифрами «61,5»;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«Мангистаускому району» цифры «100,0» заменить цифрами «61,0»;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«Тупкараганскому району» цифры «69,9» заменить цифрами «16,4»;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«Мунайлинскому району» цифры «91,1» заменить цифрами «96,1»;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«городу Актау» цифры «8,2» заменить цифрами «8,4»: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«городу Жанаозен» цифры «62,3» заменить цифрами «63,3».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«155 713» заменить цифрами «178 551».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9 - 1, 9 - 2, 9 - 3, 9 - 4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9 - 1. Учесть, что в областном бюджете на 2011 год предусмотрены целевые текущие трансферты областному бюджету, бюджетам районов и городов, распределение и (или) порядок использования которых определяются на основании постановления акимата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и материально-техническое оснащение дополнительной штатной численности миграционной полиции, документирование оралманов;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и материально - техническое оснащение Центра временного размещения оралманов и Центра адаптации и интеграции оралманов;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операции «Мак»;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общеобразовательного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мулътимедийных кабинетов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 - 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обновление и переоборудование учебно - производительных мастерских, лабораторий учебных заведений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учебного оборудования для повышения квалификации педагогических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и расширение гарантированного объема бесплатной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закуп лекарственных средств, вакцин и других медицинских иммунобиологических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материально - техническое оснащение медицинских организаций здравоохранения на местном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введение стандартов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сети отделений дневного пребывания в медико - социальных учреждениях;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ребенка - сироты (детей - сирот), и ребенка (детей), оставшегося без попечения родителей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поддержку племенного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повышения продуктивности и качества продукции рыбоводства;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повышения продуктивности и качества продукции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социальной сферы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поддержка частного предпринимательства в регионах в рамках программы «Дорожная карта бизнеса - 2020».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9 - 2. Учесть, что в областном бюджете на 2011 год предусмотрены целевые трансферты на развитие областному бюджету, бюджетам районов и городов, распределение и (или) порядок использования которых определяются на основании постановления акимата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объектов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объектов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объектов 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объектов газотранспортной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объектов теплоэнергетической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объектов охраны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развитие, обустройство и (или) приобретение инженерно - коммуникационной инфраструктуры в рамках программы «Нұрлы көш».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9 - 3. Учесть, что в областном бюджете на 2011 год предусмотрены бюджетные кредиты областному бюджету, бюджетам районов и городов, распределение и (или) порядок использования которых определяются на основании постановления акимата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социальной сферы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в рамках Программы «Нұрлы көш».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9 - 4. Учесть, что в областном бюджете на 2011 год предусмотрены целевые трансферты на развитие бюджетам районов и городов, распределение и (или) порядок использования которых определяются на основании постановления акимата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объектов коммунального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Т. Амиров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 Б. Чельпеков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«Управления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Х. Нургалиева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января 2011 г.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января 2011 года № 30/367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824"/>
        <w:gridCol w:w="803"/>
        <w:gridCol w:w="824"/>
        <w:gridCol w:w="6711"/>
        <w:gridCol w:w="2593"/>
      </w:tblGrid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65 382 054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35 034 697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18 298 223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18 298 223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14 219 864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14 219 864</w:t>
            </w:r>
          </w:p>
        </w:tc>
      </w:tr>
      <w:tr>
        <w:trPr>
          <w:trHeight w:val="28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2 516 610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2 515 744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</w:tr>
      <w:tr>
        <w:trPr>
          <w:trHeight w:val="28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HЕHАЛОГОВЫЕ ПОСТУПЛЕHИЯ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171 722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41 724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1 774</w:t>
            </w:r>
          </w:p>
        </w:tc>
      </w:tr>
      <w:tr>
        <w:trPr>
          <w:trHeight w:val="48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находящихся в государственной собственности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4 452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48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бюджетным кредитам, выданным из государственного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13 498</w:t>
            </w:r>
          </w:p>
        </w:tc>
      </w:tr>
      <w:tr>
        <w:trPr>
          <w:trHeight w:val="52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5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102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  из бюджета (сметы расходов) Национального Банка Республики Казахстан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02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129 478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129 478</w:t>
            </w:r>
          </w:p>
        </w:tc>
      </w:tr>
      <w:tr>
        <w:trPr>
          <w:trHeight w:val="28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</w:t>
            </w:r>
          </w:p>
        </w:tc>
      </w:tr>
      <w:tr>
        <w:trPr>
          <w:trHeight w:val="48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</w:t>
            </w:r>
          </w:p>
        </w:tc>
      </w:tr>
      <w:tr>
        <w:trPr>
          <w:trHeight w:val="48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</w:t>
            </w:r>
          </w:p>
        </w:tc>
      </w:tr>
      <w:tr>
        <w:trPr>
          <w:trHeight w:val="28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30 174 113</w:t>
            </w:r>
          </w:p>
        </w:tc>
      </w:tr>
      <w:tr>
        <w:trPr>
          <w:trHeight w:val="28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2 369 915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2 369 915</w:t>
            </w:r>
          </w:p>
        </w:tc>
      </w:tr>
      <w:tr>
        <w:trPr>
          <w:trHeight w:val="28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27 804 198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27 804 198</w:t>
            </w:r>
          </w:p>
        </w:tc>
      </w:tr>
      <w:tr>
        <w:trPr>
          <w:trHeight w:val="49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  тыс. тенге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65 339 001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1 414 828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41 107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41 107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1 190 518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272 108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265 388</w:t>
            </w:r>
          </w:p>
        </w:tc>
      </w:tr>
      <w:tr>
        <w:trPr>
          <w:trHeight w:val="75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291 484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361 538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  финансов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86 821</w:t>
            </w:r>
          </w:p>
        </w:tc>
      </w:tr>
      <w:tr>
        <w:trPr>
          <w:trHeight w:val="48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76 121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48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96 382</w:t>
            </w:r>
          </w:p>
        </w:tc>
      </w:tr>
      <w:tr>
        <w:trPr>
          <w:trHeight w:val="72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96 382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50 166</w:t>
            </w:r>
          </w:p>
        </w:tc>
      </w:tr>
      <w:tr>
        <w:trPr>
          <w:trHeight w:val="51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 и организации предупреждения и ликвидации аварий и стихийных бедствий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50 166</w:t>
            </w:r>
          </w:p>
        </w:tc>
      </w:tr>
      <w:tr>
        <w:trPr>
          <w:trHeight w:val="76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20 853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  мобилизация областного масштаба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6 913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8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2 873 363</w:t>
            </w:r>
          </w:p>
        </w:tc>
      </w:tr>
      <w:tr>
        <w:trPr>
          <w:trHeight w:val="30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2 773 363</w:t>
            </w:r>
          </w:p>
        </w:tc>
      </w:tr>
      <w:tr>
        <w:trPr>
          <w:trHeight w:val="48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2 604 045</w:t>
            </w:r>
          </w:p>
        </w:tc>
      </w:tr>
      <w:tr>
        <w:trPr>
          <w:trHeight w:val="27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1 829</w:t>
            </w:r>
          </w:p>
        </w:tc>
      </w:tr>
      <w:tr>
        <w:trPr>
          <w:trHeight w:val="48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  жительства и документов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42 943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  содержания лиц, арестованных в административном порядке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55 445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17 720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«Мак»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2 792</w:t>
            </w:r>
          </w:p>
        </w:tc>
      </w:tr>
      <w:tr>
        <w:trPr>
          <w:trHeight w:val="51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полиции, документирование оралманов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13 927</w:t>
            </w:r>
          </w:p>
        </w:tc>
      </w:tr>
      <w:tr>
        <w:trPr>
          <w:trHeight w:val="51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34 662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7 745 677</w:t>
            </w:r>
          </w:p>
        </w:tc>
      </w:tr>
      <w:tr>
        <w:trPr>
          <w:trHeight w:val="27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54 547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54 547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  здравоохранения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142 184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25 715</w:t>
            </w:r>
          </w:p>
        </w:tc>
      </w:tr>
      <w:tr>
        <w:trPr>
          <w:trHeight w:val="48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 среднего образования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116 469</w:t>
            </w:r>
          </w:p>
        </w:tc>
      </w:tr>
      <w:tr>
        <w:trPr>
          <w:trHeight w:val="28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726 513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726 513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3 977 097</w:t>
            </w:r>
          </w:p>
        </w:tc>
      </w:tr>
      <w:tr>
        <w:trPr>
          <w:trHeight w:val="48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53 796</w:t>
            </w:r>
          </w:p>
        </w:tc>
      </w:tr>
      <w:tr>
        <w:trPr>
          <w:trHeight w:val="28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</w:t>
            </w:r>
          </w:p>
        </w:tc>
      </w:tr>
      <w:tr>
        <w:trPr>
          <w:trHeight w:val="48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362 388</w:t>
            </w:r>
          </w:p>
        </w:tc>
      </w:tr>
      <w:tr>
        <w:trPr>
          <w:trHeight w:val="51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  для областных государственных учреждений образования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13 409</w:t>
            </w:r>
          </w:p>
        </w:tc>
      </w:tr>
      <w:tr>
        <w:trPr>
          <w:trHeight w:val="48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163 186</w:t>
            </w:r>
          </w:p>
        </w:tc>
      </w:tr>
      <w:tr>
        <w:trPr>
          <w:trHeight w:val="48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242 488</w:t>
            </w:r>
          </w:p>
        </w:tc>
      </w:tr>
      <w:tr>
        <w:trPr>
          <w:trHeight w:val="48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186 027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67 282</w:t>
            </w:r>
          </w:p>
        </w:tc>
      </w:tr>
      <w:tr>
        <w:trPr>
          <w:trHeight w:val="51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73 423</w:t>
            </w:r>
          </w:p>
        </w:tc>
      </w:tr>
      <w:tr>
        <w:trPr>
          <w:trHeight w:val="43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23 795</w:t>
            </w:r>
          </w:p>
        </w:tc>
      </w:tr>
      <w:tr>
        <w:trPr>
          <w:trHeight w:val="45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1 808 504</w:t>
            </w:r>
          </w:p>
        </w:tc>
      </w:tr>
      <w:tr>
        <w:trPr>
          <w:trHeight w:val="72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469 599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73 979</w:t>
            </w:r>
          </w:p>
        </w:tc>
      </w:tr>
      <w:tr>
        <w:trPr>
          <w:trHeight w:val="96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77 717</w:t>
            </w:r>
          </w:p>
        </w:tc>
      </w:tr>
      <w:tr>
        <w:trPr>
          <w:trHeight w:val="49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49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учебного оборудования для повышения квалификации педагогических кадров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72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  на дому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66 535</w:t>
            </w:r>
          </w:p>
        </w:tc>
      </w:tr>
      <w:tr>
        <w:trPr>
          <w:trHeight w:val="96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  основного среднего и общего среднего образования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102 425</w:t>
            </w:r>
          </w:p>
        </w:tc>
      </w:tr>
      <w:tr>
        <w:trPr>
          <w:trHeight w:val="70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138 525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2 845 336</w:t>
            </w:r>
          </w:p>
        </w:tc>
      </w:tr>
      <w:tr>
        <w:trPr>
          <w:trHeight w:val="72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1 619 183</w:t>
            </w:r>
          </w:p>
        </w:tc>
      </w:tr>
      <w:tr>
        <w:trPr>
          <w:trHeight w:val="72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 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119 302</w:t>
            </w:r>
          </w:p>
        </w:tc>
      </w:tr>
      <w:tr>
        <w:trPr>
          <w:trHeight w:val="28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1 106 851</w:t>
            </w:r>
          </w:p>
        </w:tc>
      </w:tr>
      <w:tr>
        <w:trPr>
          <w:trHeight w:val="30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11 330 528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8 700 155</w:t>
            </w:r>
          </w:p>
        </w:tc>
      </w:tr>
      <w:tr>
        <w:trPr>
          <w:trHeight w:val="48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63 873</w:t>
            </w:r>
          </w:p>
        </w:tc>
      </w:tr>
      <w:tr>
        <w:trPr>
          <w:trHeight w:val="48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275 007</w:t>
            </w:r>
          </w:p>
        </w:tc>
      </w:tr>
      <w:tr>
        <w:trPr>
          <w:trHeight w:val="48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99 527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76 560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69 705</w:t>
            </w:r>
          </w:p>
        </w:tc>
      </w:tr>
      <w:tr>
        <w:trPr>
          <w:trHeight w:val="48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15 055</w:t>
            </w:r>
          </w:p>
        </w:tc>
      </w:tr>
      <w:tr>
        <w:trPr>
          <w:trHeight w:val="72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психоавктивных веществ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1 810 898</w:t>
            </w:r>
          </w:p>
        </w:tc>
      </w:tr>
      <w:tr>
        <w:trPr>
          <w:trHeight w:val="57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3 105 068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  помощи и санитарная авиация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774 240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18 228</w:t>
            </w:r>
          </w:p>
        </w:tc>
      </w:tr>
      <w:tr>
        <w:trPr>
          <w:trHeight w:val="79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469 265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  информационных  систем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</w:t>
            </w:r>
          </w:p>
        </w:tc>
      </w:tr>
      <w:tr>
        <w:trPr>
          <w:trHeight w:val="48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37 450</w:t>
            </w:r>
          </w:p>
        </w:tc>
      </w:tr>
      <w:tr>
        <w:trPr>
          <w:trHeight w:val="30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18 259</w:t>
            </w:r>
          </w:p>
        </w:tc>
      </w:tr>
      <w:tr>
        <w:trPr>
          <w:trHeight w:val="27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73 065</w:t>
            </w:r>
          </w:p>
        </w:tc>
      </w:tr>
      <w:tr>
        <w:trPr>
          <w:trHeight w:val="27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38 966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94 958</w:t>
            </w:r>
          </w:p>
        </w:tc>
      </w:tr>
      <w:tr>
        <w:trPr>
          <w:trHeight w:val="48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114 459</w:t>
            </w:r>
          </w:p>
        </w:tc>
      </w:tr>
      <w:tr>
        <w:trPr>
          <w:trHeight w:val="48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597 106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20 196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  медицинских организаций здравоохранения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849 347</w:t>
            </w:r>
          </w:p>
        </w:tc>
      </w:tr>
      <w:tr>
        <w:trPr>
          <w:trHeight w:val="49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30 641</w:t>
            </w:r>
          </w:p>
        </w:tc>
      </w:tr>
      <w:tr>
        <w:trPr>
          <w:trHeight w:val="48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кредиторской задолженности по обязательствам организаций здравоохранения за счет средств местного бюджета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46 281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2 630 373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2 630 373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933 226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  программ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667 459</w:t>
            </w:r>
          </w:p>
        </w:tc>
      </w:tr>
      <w:tr>
        <w:trPr>
          <w:trHeight w:val="46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60 226</w:t>
            </w:r>
          </w:p>
        </w:tc>
      </w:tr>
      <w:tr>
        <w:trPr>
          <w:trHeight w:val="48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97 428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43 814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</w:t>
            </w:r>
          </w:p>
        </w:tc>
      </w:tr>
      <w:tr>
        <w:trPr>
          <w:trHeight w:val="72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190 977</w:t>
            </w:r>
          </w:p>
        </w:tc>
      </w:tr>
      <w:tr>
        <w:trPr>
          <w:trHeight w:val="48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42 015</w:t>
            </w:r>
          </w:p>
        </w:tc>
      </w:tr>
      <w:tr>
        <w:trPr>
          <w:trHeight w:val="70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231 739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  образования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265 767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242 658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23 109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7 576 350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6 470 458</w:t>
            </w:r>
          </w:p>
        </w:tc>
      </w:tr>
      <w:tr>
        <w:trPr>
          <w:trHeight w:val="48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  районов (городов областного значения) на развитие коммунального хозяйства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748 849</w:t>
            </w:r>
          </w:p>
        </w:tc>
      </w:tr>
      <w:tr>
        <w:trPr>
          <w:trHeight w:val="72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1 378 312</w:t>
            </w:r>
          </w:p>
        </w:tc>
      </w:tr>
      <w:tr>
        <w:trPr>
          <w:trHeight w:val="72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4 184 097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39 200</w:t>
            </w:r>
          </w:p>
        </w:tc>
      </w:tr>
      <w:tr>
        <w:trPr>
          <w:trHeight w:val="72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  и коммунального хозяйства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1 105 892</w:t>
            </w:r>
          </w:p>
        </w:tc>
      </w:tr>
      <w:tr>
        <w:trPr>
          <w:trHeight w:val="48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43 855</w:t>
            </w:r>
          </w:p>
        </w:tc>
      </w:tr>
      <w:tr>
        <w:trPr>
          <w:trHeight w:val="48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  районов (городов областного значения) на развитие системы водоснабжения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919 079</w:t>
            </w:r>
          </w:p>
        </w:tc>
      </w:tr>
      <w:tr>
        <w:trPr>
          <w:trHeight w:val="48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  районов (городов областного значения) на развитие коммунального хозяйства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142 958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3 183 269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117 946</w:t>
            </w:r>
          </w:p>
        </w:tc>
      </w:tr>
      <w:tr>
        <w:trPr>
          <w:trHeight w:val="48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12 394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97 786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7 766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1 180 510</w:t>
            </w:r>
          </w:p>
        </w:tc>
      </w:tr>
      <w:tr>
        <w:trPr>
          <w:trHeight w:val="48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29 193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27 353</w:t>
            </w:r>
          </w:p>
        </w:tc>
      </w:tr>
      <w:tr>
        <w:trPr>
          <w:trHeight w:val="52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1 072 880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</w:tr>
      <w:tr>
        <w:trPr>
          <w:trHeight w:val="27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туристкой деятельности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50 198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647 945</w:t>
            </w:r>
          </w:p>
        </w:tc>
      </w:tr>
      <w:tr>
        <w:trPr>
          <w:trHeight w:val="48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31 529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91 499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138 366</w:t>
            </w:r>
          </w:p>
        </w:tc>
      </w:tr>
      <w:tr>
        <w:trPr>
          <w:trHeight w:val="48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81 756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262 490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41 406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463 199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внутренней политики на местном уровне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161 878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52 221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249 100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21 557</w:t>
            </w:r>
          </w:p>
        </w:tc>
      </w:tr>
      <w:tr>
        <w:trPr>
          <w:trHeight w:val="48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15 557</w:t>
            </w:r>
          </w:p>
        </w:tc>
      </w:tr>
      <w:tr>
        <w:trPr>
          <w:trHeight w:val="22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752 112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9 112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533 000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5 553 530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5 553 530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48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  районов (городов областного значения) на развитие теплоэнергетической системы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4 053 530</w:t>
            </w:r>
          </w:p>
        </w:tc>
      </w:tr>
      <w:tr>
        <w:trPr>
          <w:trHeight w:val="51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5 390 103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27 196</w:t>
            </w:r>
          </w:p>
        </w:tc>
      </w:tr>
      <w:tr>
        <w:trPr>
          <w:trHeight w:val="48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23 837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земельных отношений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326 074</w:t>
            </w:r>
          </w:p>
        </w:tc>
      </w:tr>
      <w:tr>
        <w:trPr>
          <w:trHeight w:val="48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30 003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43 633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416 874</w:t>
            </w:r>
          </w:p>
        </w:tc>
      </w:tr>
      <w:tr>
        <w:trPr>
          <w:trHeight w:val="48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43 512</w:t>
            </w:r>
          </w:p>
        </w:tc>
      </w:tr>
      <w:tr>
        <w:trPr>
          <w:trHeight w:val="72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 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216 769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51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11 225</w:t>
            </w:r>
          </w:p>
        </w:tc>
      </w:tr>
      <w:tr>
        <w:trPr>
          <w:trHeight w:val="48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20 277</w:t>
            </w:r>
          </w:p>
        </w:tc>
      </w:tr>
      <w:tr>
        <w:trPr>
          <w:trHeight w:val="48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6 598</w:t>
            </w:r>
          </w:p>
        </w:tc>
      </w:tr>
      <w:tr>
        <w:trPr>
          <w:trHeight w:val="73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22 515</w:t>
            </w:r>
          </w:p>
        </w:tc>
      </w:tr>
      <w:tr>
        <w:trPr>
          <w:trHeight w:val="48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90 507</w:t>
            </w:r>
          </w:p>
        </w:tc>
      </w:tr>
      <w:tr>
        <w:trPr>
          <w:trHeight w:val="100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1 216</w:t>
            </w:r>
          </w:p>
        </w:tc>
      </w:tr>
      <w:tr>
        <w:trPr>
          <w:trHeight w:val="22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Cубсидирование повышения продуктивности и качества товарного рыбоводства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21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63 835</w:t>
            </w:r>
          </w:p>
        </w:tc>
      </w:tr>
      <w:tr>
        <w:trPr>
          <w:trHeight w:val="72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63 835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1 953 461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лесного хозяйства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1 893 461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2 602 663</w:t>
            </w:r>
          </w:p>
        </w:tc>
      </w:tr>
      <w:tr>
        <w:trPr>
          <w:trHeight w:val="48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  районов (городов областного значения) на развитие системы водоснабжения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2 602 663</w:t>
            </w:r>
          </w:p>
        </w:tc>
      </w:tr>
      <w:tr>
        <w:trPr>
          <w:trHeight w:val="48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149 949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29 567</w:t>
            </w:r>
          </w:p>
        </w:tc>
      </w:tr>
      <w:tr>
        <w:trPr>
          <w:trHeight w:val="48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28 154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27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44 034</w:t>
            </w:r>
          </w:p>
        </w:tc>
      </w:tr>
      <w:tr>
        <w:trPr>
          <w:trHeight w:val="46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42 568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76 348</w:t>
            </w:r>
          </w:p>
        </w:tc>
      </w:tr>
      <w:tr>
        <w:trPr>
          <w:trHeight w:val="48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 архитектуры и градостроительства на местном уровне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46 348</w:t>
            </w:r>
          </w:p>
        </w:tc>
      </w:tr>
      <w:tr>
        <w:trPr>
          <w:trHeight w:val="48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1 234 381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1 234 381</w:t>
            </w:r>
          </w:p>
        </w:tc>
      </w:tr>
      <w:tr>
        <w:trPr>
          <w:trHeight w:val="48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31 453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565 857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  автомобильных дорог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560 000</w:t>
            </w:r>
          </w:p>
        </w:tc>
      </w:tr>
      <w:tr>
        <w:trPr>
          <w:trHeight w:val="48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77 071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2 701 423</w:t>
            </w:r>
          </w:p>
        </w:tc>
      </w:tr>
      <w:tr>
        <w:trPr>
          <w:trHeight w:val="27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178 551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178 551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  программ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54 600</w:t>
            </w:r>
          </w:p>
        </w:tc>
      </w:tr>
      <w:tr>
        <w:trPr>
          <w:trHeight w:val="72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поддержку частного предпринимательства в рамках программы «Дорожная карта бизнеса - 2020»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54 600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774 868</w:t>
            </w:r>
          </w:p>
        </w:tc>
      </w:tr>
      <w:tr>
        <w:trPr>
          <w:trHeight w:val="72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774 868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455 895</w:t>
            </w:r>
          </w:p>
        </w:tc>
      </w:tr>
      <w:tr>
        <w:trPr>
          <w:trHeight w:val="51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455 895</w:t>
            </w:r>
          </w:p>
        </w:tc>
      </w:tr>
      <w:tr>
        <w:trPr>
          <w:trHeight w:val="27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802 219</w:t>
            </w:r>
          </w:p>
        </w:tc>
      </w:tr>
      <w:tr>
        <w:trPr>
          <w:trHeight w:val="48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62 251</w:t>
            </w:r>
          </w:p>
        </w:tc>
      </w:tr>
      <w:tr>
        <w:trPr>
          <w:trHeight w:val="49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739 968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435 290</w:t>
            </w:r>
          </w:p>
        </w:tc>
      </w:tr>
      <w:tr>
        <w:trPr>
          <w:trHeight w:val="48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435 290</w:t>
            </w:r>
          </w:p>
        </w:tc>
      </w:tr>
      <w:tr>
        <w:trPr>
          <w:trHeight w:val="22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15 202 208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15 202 208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12 731 130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2 396 254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целевых трансфертов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72 149</w:t>
            </w:r>
          </w:p>
        </w:tc>
      </w:tr>
      <w:tr>
        <w:trPr>
          <w:trHeight w:val="72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2 675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  КРЕДИТОВАНИЕ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1 817 329</w:t>
            </w:r>
          </w:p>
        </w:tc>
      </w:tr>
      <w:tr>
        <w:trPr>
          <w:trHeight w:val="3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1 817 329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1 461 253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1 461 253</w:t>
            </w:r>
          </w:p>
        </w:tc>
      </w:tr>
      <w:tr>
        <w:trPr>
          <w:trHeight w:val="46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1 461 253</w:t>
            </w:r>
          </w:p>
        </w:tc>
      </w:tr>
      <w:tr>
        <w:trPr>
          <w:trHeight w:val="52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356 076</w:t>
            </w:r>
          </w:p>
        </w:tc>
      </w:tr>
      <w:tr>
        <w:trPr>
          <w:trHeight w:val="27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356 076</w:t>
            </w:r>
          </w:p>
        </w:tc>
      </w:tr>
      <w:tr>
        <w:trPr>
          <w:trHeight w:val="72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356 076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597 000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597 000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597 000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597 000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597 000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  финансовых активов государства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-2 371 276</w:t>
            </w:r>
          </w:p>
        </w:tc>
      </w:tr>
      <w:tr>
        <w:trPr>
          <w:trHeight w:val="52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2 371 276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