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b5c9" w14:textId="edeb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меропиятий по приписке граждан на воинский учет, которым в год приписки исполняетя семнадцать 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06 декабря 2011 года N 57. Зарегистрировано Департаментом юстиции Кызылординской области 10 января 2012 года N 10-9-213. Утратило силу решением акима Шиелийского района Кызылординской области от 12 марта 2012 года N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Шиелийского района Кызылординской области от 12.03.2012 N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Название решения в редакции решения акима Шиелийского района Кызылординской области от 31.01.2012 </w:t>
      </w:r>
      <w:r>
        <w:rPr>
          <w:rFonts w:ascii="Times New Roman"/>
          <w:b w:val="false"/>
          <w:i w:val="false"/>
          <w:color w:val="ff0000"/>
          <w:sz w:val="28"/>
        </w:rPr>
        <w:t>N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2012 года провести приписку к призывным участкам Шиелийского района, граждан мужского пола, которым в год приписки исполняется семнадцать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"Отдел по делам обороны Шиелийского района Кызылординской области" совместно с государственным коммунальным предприятием на праве хозяйственного ведения "Шиелийская районная поликлиника" управления здравоохранения Кызылординской области привлечь врачей специалистов для медицинского освидетельствования граждан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акима Шиелийского района Кызылординской области от 31.01.2012 </w:t>
      </w:r>
      <w:r>
        <w:rPr>
          <w:rFonts w:ascii="Times New Roman"/>
          <w:b w:val="false"/>
          <w:i w:val="false"/>
          <w:color w:val="000000"/>
          <w:sz w:val="28"/>
        </w:rPr>
        <w:t>N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начальнику государственного учреждения "Шиелийский районный отдел внутренних дел" (по согласованию) осуществлять розыск и задержание граждан мужского пола, которым в год приписки исполняется семнадцать лет, укланяющихся от постановки на воинский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акима Шиелийского района "О проведений приписки на воинский учет граждан исполняющимся семнадцать лет" N 49 от 15 декабря 2010 года (зарегистрировано в государственном реестре нормативно-правовых актов 17 января 2011 года за N 10-9-183, опубликован в районной газете "Өскен өңір" 26 января 2011 года N 8-9(7841-42)).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заместителя акима района Т. Жагипбарова.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 Н.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Шиелийского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Нурхожин _______"30"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"Шиелийская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Амир ____________"30"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"Шиелийский районный 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дел" С. Карынбаев ________ "30"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Гриф согласования с изменениями, внесенными решением акима Шиелийского района Кызылординской области от 31.01.2012 </w:t>
      </w:r>
      <w:r>
        <w:rPr>
          <w:rFonts w:ascii="Times New Roman"/>
          <w:b w:val="false"/>
          <w:i w:val="false"/>
          <w:color w:val="ff0000"/>
          <w:sz w:val="28"/>
        </w:rPr>
        <w:t>N 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