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6747" w14:textId="968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помещении для встреч с избирателями кандидатов в Президенты Республики Казахстан, депутатов Праламента Республики Казахстан и депутатов маслихатов области,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декабря 2011 года N 1730. Зарегистрировано Департаментом юстиции Кызылординской области 30 декабря 2011 года за N 10-9-212. Утратило силу  постановлением Шиелийского районного акимата Кызылординской области от 04 мая 2012 года N 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04.05.2012 N 1910.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избирательными комиссиями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помещения для встреч с избирателями кандидатов в Президенты Республики Казахстан, депутатов Парламента Республики Казахстан и депутатов маслихата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встреч с избирателями кандидатов в депутаты маслихата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Есенбаеву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декабря 2011 года N 1730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 для встреч с избирателями кандидатов в Президенты Республики Казахстан, депутатов Парламента Республики Казахстан и депутатов маслихата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53"/>
        <w:gridCol w:w="86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поселка н аульных округов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 для встреч с избирателями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Сулутобинский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Сулутобе, село М.Шокай, улица М.Токмагамбетова N б/н, средняя школа N 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Майлытогайский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Майлытогай, село Майлытогай, улица Бейбитшилик N 15 Средняя школа имени N 141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Тартогай, село Тартогай, улица Ш.Есенова N 5, ауыла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Когалы, село Ботабай, улица Астана N 14,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Талаптан, село Балаби, улица Балаби N 10, лом культуры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Байгакумский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Шислиский район, аульный округ Байгакум, село Байгакум, улица Абая N 1, центральный дом культуры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Жолекский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Жолек, село Жолек, улица Б.Есенова N 23, Казахская средняя школа N 152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Ортакшылский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Ортакшыл, село Ортакшыл, улица С.Сейфулина N 1, средняя школа N 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Иркольский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Ирколь, село Жахаев, улица Жахаева N 14, Аульный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Жанатурмыс, село Байсын, улица САсанова N 1,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Алмалы, село Алмалы, улица Аманкелды N 5,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Актоган, село Досбол латка, улиіщ Абая N 13,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Телико село А.Тажибаева, улица Т.Жуматова N 36, клуб клуб ауыла Кызылдихан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Жуантобинский аульный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округЖуантобе, село Алгабас, улица А.Исмаилова N 40,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Бестам, село Бестам, улица Алтынсарина N 39,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аульныйокруг Енбекши, село Енбекши, улица Оразова N 16,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Кердели, село Н.Бекежанов, улица Н.Бексжанова N 5, дом культуры имени О.Бодыкова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Жиделиарыкский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Жиделиарык, село Жиделиарык, улица М.Маметова N 4 аульный клуб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Тогасерисский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Тонкерис, село Ш.Коламанов, улица Сейфулина N б/н, средняя школа N 158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Акмаинскмй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Акмая, село Акмая, улица Абая N 95, Средняя школа N 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Гигант, село Гигант, улица М.Шокая N 72, Казахская средняя школа N 148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Қаргалинский аульный округ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Каргалы, село Буланбайбауы, улица Е.Ыскак N 3, клуб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Т.Рыскулова N 13, Дом культуры имени "Будабай"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Шислн, улица И.Абдикаримова N 1, Дом культуры "Арман"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декабря 2011 года N 1730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помещений для встреч с избирателями кандидатов в депутаты маслихата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33"/>
        <w:gridCol w:w="91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поселка и аульных округов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 для встреч с избирателями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Сулутобе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Сулутобе, село М.Шокай, улица М.Токмагамбетова N б/н, средняя школа N 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1 Май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Сулутобе, село 1-Май, улицаЖасылолке N б/н, средняя школа N 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БирлСстик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Сулутобе, село Бирлестик, улила Болашак N б/н,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Майлытогай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Майлытогай, село Майлытогай, улица Астана N 1 А,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Тартогай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Тартогай, село Тартогай, улица Ш.Есенова N 5, ауыла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Когалы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Когалы, село Ботабай, улица Астана N 14,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Балаби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Талаптан, село Балаби, улица Балаби N 10, дом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Байгакум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Байгакум, село Байгакум, улица Абая N 1, центральный дом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Жолек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Жолек, село Жолек, улица Кожабекова N 55, дом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Кызылкайын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Ортакшыл, село Кызылкайын, улица Бейбитшилик N 29, здание средней школы N 151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Ортакшыл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Ортакшыл, село Ортакшыл, улица С.Сейфулина N 1, средняя школа N 150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Жахаев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Ирколь, село Жахаев, улица Абая N 1, средняя школа N 149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Жанатурмыс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Жанатурмыс, село Байсын, улица САсанова N 1,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Жансейит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Ирколь, село Жансейит, улица Иманжусип N 7,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Алмалы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Алмалы, село Алмалы, улица Аманкелды N 5,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Досбол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Актоган, село Досбол датка, улица Абая N 13,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А.Тажибаев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Теликоль, село А.Тажибаева, улица Т.Жуматова N 36,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Алгабас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Жуантобе, село Алгабас, улица А.Исмаилова N 40,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Вестам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Вестам, село Бестам, улица Алтынсарина N 39,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Енбеши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Енбекши, село Енбекши, улица Оразова N 16,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Бекежанов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Кердели, село Н.Бекежанов, улица Н.Бекежанова N 5, дом культуры имени О.Бодык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Жиделиарык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Жиделиарык, село Жиделиарык, улица Есабыз N б/н, средняя школа N 206; Кызылординская область, Шиелийский район, аульный округ Жиделиарык, село Жиделиарык, улица М.Маметова N 4, аульный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Тонкерис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Тонкерис, село Ш.Кодамалов, улица Сейфулина N б/н, средняя школа N 158 Кызылординская область, Шиелийский район, аульный округ Тонкерис, село Ш. Кодаманов, улица Орталык N б/н, аульный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Акмая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Шиелисккй район, аульный округАкмая, селоАкмая, улица Абая N 6,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Гигант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Гигант, село Бидайкол, улица М.Шокая N 60, дом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Каргалы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аульный округ Каргалы, село Буланбайбауы, улица Е.Ыскак N 3, клуб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Т.Рыскулова N 13, Дом культуры имени "Будабай"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обтасть, Шиелийский район, поселок Шиели, улица И.Абдикаримова N 1, Дом культуры "Арман"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Будабай N 58, школа лицей имени А.С. Пушкина N 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С.Сейфулина N 4а, средняя школа имени Г.Н.Ковтунова N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М.Каратаева N б/н, средняя школа N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Аманкелды N 109, средняя школа N 219 имениЫ.Алтынсарина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Жургенова N 7, центральная больница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Смаилова N б/н, средняя школа N 244 имени Ы.Жахаева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Н.Бекежанова N 57, средняя школа N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