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4fb" w14:textId="08bb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05 октября 2011 года N 50/2. Зарегистрировано Департаментом юстиции Кызылординской области 10 октября 2011 года за N 10-9-208. Утратилу силу 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"5 764 993" заменить цифрами "5 831 493";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"1 157 246" заменить цифрами "1 223 746";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"5 770 198" заменить цифрами "5 836 698";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П. Архабаев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41"/>
        <w:gridCol w:w="641"/>
        <w:gridCol w:w="7927"/>
        <w:gridCol w:w="214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5831493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1223746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574238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574238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417562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158089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4524462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4524462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5"/>
        <w:gridCol w:w="787"/>
        <w:gridCol w:w="7919"/>
        <w:gridCol w:w="214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5836698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</w:p>
        </w:tc>
      </w:tr>
      <w:tr>
        <w:trPr>
          <w:trHeight w:val="13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3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3873091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3872951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3219110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381976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370246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370246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</w:t>
            </w:r>
          </w:p>
        </w:tc>
      </w:tr>
      <w:tr>
        <w:trPr>
          <w:trHeight w:val="16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0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127166</w:t>
            </w:r>
          </w:p>
        </w:tc>
      </w:tr>
      <w:tr>
        <w:trPr>
          <w:trHeight w:val="18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центров занятости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192745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299564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13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3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-23865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6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50/2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933"/>
        <w:gridCol w:w="7593"/>
        <w:gridCol w:w="22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136596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