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dbc" w14:textId="e5b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сентября 2011 года N 49/5. Зарегистрировано Департаментом юстиции Кызылординской области 28 сентября 2011 года за N 10-9-206.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(очередная XXXXIX сессия) </w:t>
      </w:r>
      <w:r>
        <w:rPr>
          <w:rFonts w:ascii="Times New Roman"/>
          <w:b/>
          <w:i w:val="false"/>
          <w:color w:val="000000"/>
          <w:sz w:val="28"/>
        </w:rPr>
        <w:t>РЕШИМ: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"5 795 132" заменить цифрами "5 764 993";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"4 554 601" заменить цифрами "4 524 462";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"5 800 337" заменить цифрами "5 770 198";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"92 160" заменить цифрами "18 660";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"100 172" заменить цифрами "26 672";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"-97 365" заменить цифрами "-23 865";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"97 365" заменить цифрами "23 865";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"100 172" заменить цифрами "26 672";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521"/>
        <w:gridCol w:w="9242"/>
        <w:gridCol w:w="181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5764993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32"/>
        <w:gridCol w:w="563"/>
        <w:gridCol w:w="8887"/>
        <w:gridCol w:w="18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5770198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13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3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3870091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3869951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3214864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386222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362432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16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0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115152</w:t>
            </w:r>
          </w:p>
        </w:tc>
      </w:tr>
      <w:tr>
        <w:trPr>
          <w:trHeight w:val="18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274149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933"/>
        <w:gridCol w:w="817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развитие района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833"/>
        <w:gridCol w:w="10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