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b7f9" w14:textId="5deb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июля 2011 года N 47/2. Зарегистрировано Департаментом юстиции Кызылординской области 09 августа 2011 года за N 10-9-205.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XXXXVII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"5 745 132" заменить цифрами "5 795 132";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"1 107 246" заменить цифрами "1 157 246";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"5 750 337" заменить цифрами "5 800 337";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29"/>
        <w:gridCol w:w="657"/>
        <w:gridCol w:w="9103"/>
        <w:gridCol w:w="17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5795132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1157246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525336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390562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219046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5800337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329644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3870091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3869951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3214864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386222</w:t>
            </w:r>
          </w:p>
        </w:tc>
      </w:tr>
      <w:tr>
        <w:trPr>
          <w:trHeight w:val="10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364423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364423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</w:t>
            </w:r>
          </w:p>
        </w:tc>
      </w:tr>
      <w:tr>
        <w:trPr>
          <w:trHeight w:val="16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9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115152</w:t>
            </w:r>
          </w:p>
        </w:tc>
      </w:tr>
      <w:tr>
        <w:trPr>
          <w:trHeight w:val="17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482760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274149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185590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30841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13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-97365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927"/>
        <w:gridCol w:w="926"/>
        <w:gridCol w:w="8856"/>
        <w:gridCol w:w="16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506909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204247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185590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185590</w:t>
            </w:r>
          </w:p>
        </w:tc>
      </w:tr>
      <w:tr>
        <w:trPr>
          <w:trHeight w:val="9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