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70d6" w14:textId="9447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41/2 "Об бюджете Шиелийского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апреля 2011 года N 45/2. Зарегистрировано Департаментом юстиции Кызылординской области 03 мая 2011 года за N 10-9-202. Утратилу силу решением Шиелийского районного маслихата Кызылординской области от 12 апреля 2012 года N 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12.04.2012 N 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(внеочередная XXXXV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41/2 "Об бюджете Шиелийского района на 2011-2013 годы" (зарегистрировано в Реестре государственной регистрации нормативных правовых актов за номером 10-9-182, опубликовано в газете "Өскен Өңір" от 26 января 2011 года за N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"5 713 844" заменить цифрами "5 745 132";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"5 719 049" заменить цифрами "5 750 337";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929"/>
        <w:gridCol w:w="657"/>
        <w:gridCol w:w="9103"/>
        <w:gridCol w:w="17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5745132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1107246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515336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350562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219046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6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5750337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324246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205309</w:t>
            </w:r>
          </w:p>
        </w:tc>
      </w:tr>
      <w:tr>
        <w:trPr>
          <w:trHeight w:val="11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11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14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3870230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3869951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3214864</w:t>
            </w:r>
          </w:p>
        </w:tc>
      </w:tr>
      <w:tr>
        <w:trPr>
          <w:trHeight w:val="11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386222</w:t>
            </w:r>
          </w:p>
        </w:tc>
      </w:tr>
      <w:tr>
        <w:trPr>
          <w:trHeight w:val="12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образования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367603</w:t>
            </w:r>
          </w:p>
        </w:tc>
      </w:tr>
      <w:tr>
        <w:trPr>
          <w:trHeight w:val="7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367603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</w:p>
        </w:tc>
      </w:tr>
      <w:tr>
        <w:trPr>
          <w:trHeight w:val="17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2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9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</w:p>
        </w:tc>
      </w:tr>
      <w:tr>
        <w:trPr>
          <w:trHeight w:val="12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6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115152</w:t>
            </w:r>
          </w:p>
        </w:tc>
      </w:tr>
      <w:tr>
        <w:trPr>
          <w:trHeight w:val="15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центров занятости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452264</w:t>
            </w:r>
          </w:p>
        </w:tc>
      </w:tr>
      <w:tr>
        <w:trPr>
          <w:trHeight w:val="10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199182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мероприятий "Программы занятости 2020" на развитие и обустройство инженерно-коммуникационной инфраструктуры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268099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188515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12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9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86041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</w:t>
            </w:r>
          </w:p>
        </w:tc>
      </w:tr>
      <w:tr>
        <w:trPr>
          <w:trHeight w:val="7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42779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302912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12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12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-97365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аппарат акима района в городе, города районного значения, поселка, аула (села), аульных (сельского)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927"/>
        <w:gridCol w:w="926"/>
        <w:gridCol w:w="8856"/>
        <w:gridCol w:w="16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465324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205309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205309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200749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77882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77882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</w:t>
            </w:r>
          </w:p>
        </w:tc>
      </w:tr>
      <w:tr>
        <w:trPr>
          <w:trHeight w:val="10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