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5b48" w14:textId="f325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11 февраля 2011 года N 1334. Зарегистрировано Департаментом юстиции Кызылординской области 18 марта 2011 года за N 10-9-197. Утратило силу постановлением Шиелийского районного акимата Кызылординской области от 14 сентября 2012 года N 2049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14.09.2012 N 2049.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Уголовного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года, Уголовно-исполнительного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Мубаракову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Н. НАЛИБАЕВ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N 1334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февраля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893"/>
        <w:gridCol w:w="61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осужденных граждан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Шиели"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Акмаинского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Байгакумского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Бестамского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Гигантского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Ортакшилского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Жуантюбинского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Жулекского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Жиделиарыкского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Жанатурмысского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Иркульского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Керделинского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Майлытогайского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Сулутобинского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Тартугайского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Талаптанского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Теликольского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Тункерисского аульного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очистке, благоустройству и озеленению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