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d3439" w14:textId="f6d34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регламентировании порядка проведения мирных собраний, митингов, шествий, пикетов и демонстраций на территории Шиелийского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02 марта 2011 года N 43/3. Зарегистрировано Департаментом юстиции Кызылординской области 15 марта 2011 года за N 10-9-195. Утратило силу - Решением Шиелийского районного маслихата Кызылординской области от 12 июня 2012 года N 5/6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- Решением Шиелийского районного маслихата Кызылординской области от 12.06.2012 N 5/6.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 районный маслихат (внеочередная  ХХХХІІІ сессия)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места проведения мирных собраний, митингов, шествий, пикетов и демонстраций на территории Шиелийского района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 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Решение районного маслихата от 23 октября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17/4  "Об утверждении положения о порядке и проведении мирных собраний, митингов, шествий, пикетов и демонстраций на территории Шиелийского района" (зарегистрировано в управлении юстиции 02 декабря 2005 года N 10-9-28, опубликован в районной газете "Өскен өңір" 21 декабря 2005 года N 91).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Решение районного маслихата от 15 октября 2009 года N 21/3 "О внесении изменения на решение районного маслихата от 23 октября 2005 года N 17/4  "Об утверждении положения о порядке и проведении мирных собраний, митингов, шествий, пикетов и демонстраций на территории Шиелийского района" (зарегистрировано в управлении юстиции 02 ноября 2009 года N 10-9-95, опубликован в районной газете "Өскен  өңір" 07 ноября 2009 года N 100 (7716)).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 Н. Палымбет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 С.К. Оразымбетов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Приложение к 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от 2 марта 2011 года N 43/3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Перечень мест проведения мирных собраний, митингов, шествий, пикетов и демонстраций на территории Шиелийского района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4753"/>
        <w:gridCol w:w="7353"/>
      </w:tblGrid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 проведения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объекта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Шиелийский район, поселок Шиели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Центральная площадь;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Площадь перед зданием клуба "Арман";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Площадь у входа в государственное учреждение "областной детский реабилитационный центр N 3 управления образования Кызылординской области"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Акмаинский аульный округ, село "Акмая"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перед зданием Акмаинского сельского клуба "государственного казенного предприятия Шиелийский районный дома культуры"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Алмалинский аульный округ, село "Алмалы"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перед зданием магазина "Нұргүл" по улице М.Дулатова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Актоганский аульный округ, село "Досбол"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зданием сельского клуба "Досбол" "государственного казенного предприятия Шиелийский районный дома культуры"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Байгакумский аульный округ, село "Байгакум"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зданием Байгакумсского сельского клуба "государственного казенного предприятия Шиелийский районный дома культуры"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Бестамский аульный округ, село "Бестам"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зданием Бестамского сельского клуба "государственного казенного предприятия Шиелийский районный дома культуры"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Гигантский аульный округ, село "Бидайкол"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зданием сельского клуба "Бидайкөл" "государственного казенного предприятия Шиелийский районный дома культуры"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Енбекшинский аульный округ, село "Енбекши"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зданием сельского клуба "Еңбекші" "государственного казенного предприятия Шиелийский районный дома культуры"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Ортакшылский аульный округ, село "Ортакшыл"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Пересечение улицами Абая и Алтынсарина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Жуантобинский аульный округ, село "Алгабас"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зданием сельского клуба "Алғабас" "государственного казенного предприятия Шиелийский районный дома культуры"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Жолекский аульный округ, село "Жолек"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зданием сельского клуба "Жөлек" "государственного казенного предприятия Шиелийский районный дома культуры"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Жиделиарыкский аульный округ, село "Жиделиарык"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зданием сельского клуба "Жиделіарық" "государственного казенного предприятия Шиелийский районный дома культуры"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Жанатурмыский аульный округ, село "Байсын"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зданием сельского клуба "Жаңатұрмыс" "государственного казенного предприятия Шиелийский районный дома культуры"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Иркольский аульный округ, село "Жахаев"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зданием сельского клуба "Жахаев" "государственного казенного предприятия Шиелийский районный дома культуры"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Керделинский аульный округ, село "Н.Бекежанов"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зданием сельского клуба "Нартай" "государственного казенного предприятия Шиелийский районный дома культуры"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Каргалинский аульный округ, село "Буланбай бауы"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зданием Каргалинсткого сельского клуба "государственного казенного предприятия Шиелийский районный дома культуры"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Когалинский аульный округ, село "Ботабай"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зданием сельского клуба "Ботабай" "государственного казенного предприятия Шиелийский районный дома культуры"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Майлытогайский аульный округ, село "Майлытогай"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зданием Майлытогайского сельского клуба  "государственного казенного предприятия Шиелийский районный дома культуры"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Сулутобинский аульный округ, село "Сулутобе"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 здания товарищества ограниченной ответственностью "Мұстафа Шоқай Ыдырыс" 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Тартогайский аульный  округ, село "Тартогай"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зданием Тартогайского сельского клуба "государственного казенного предприятия Шиелийский районный дома культуры"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Талаптанский аульный округ, село "Бала би"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зданием сельского дома культуры села Балаби "государственного казенного предприятия Шиелийский районный дома культуры"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Теликольский аульный округ, село "А.Тажибаев"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зданием сельского клуба "Қызылдихан" "государственного казенного предприятия Шиелийский районный дома культуры"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Тонкерисский аульный округ, село "Ш.Кодаманов"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товарищества ограниченной ответственностью "Қаптағай-К"  распаложенный по центральной улице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