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fe7d" w14:textId="82ef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декабря 2011 года N 378. Зарегистрировано Департаментом юстиции Кызылординской области 30 декабря 2011 года за N 10-8-165. Прекращено действие по истечении срока действия (письмо Сырдарьинского районного маслихата Кызылординской области от 29 января 2013 года N 03-11/14)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29.01.2013 N 03-11/14).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4 854 803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2 164 294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2 673 898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– 5 310 346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96 655 тысяч тенге",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- 101 934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- 5 279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от операций с финансовыми активами – 21 794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- 573 992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573 992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Сырдарьинского районного маслихата Кызылординской области от 11.01.2012 </w:t>
      </w:r>
      <w:r>
        <w:rPr>
          <w:rFonts w:ascii="Times New Roman"/>
          <w:b w:val="false"/>
          <w:i w:val="false"/>
          <w:color w:val="000000"/>
          <w:sz w:val="28"/>
        </w:rPr>
        <w:t>N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15.02.2012 </w:t>
      </w:r>
      <w:r>
        <w:rPr>
          <w:rFonts w:ascii="Times New Roman"/>
          <w:b w:val="false"/>
          <w:i w:val="false"/>
          <w:color w:val="00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20.03.2012 </w:t>
      </w:r>
      <w:r>
        <w:rPr>
          <w:rFonts w:ascii="Times New Roman"/>
          <w:b w:val="false"/>
          <w:i w:val="false"/>
          <w:color w:val="000000"/>
          <w:sz w:val="28"/>
        </w:rPr>
        <w:t>N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24.04.2012 </w:t>
      </w:r>
      <w:r>
        <w:rPr>
          <w:rFonts w:ascii="Times New Roman"/>
          <w:b w:val="false"/>
          <w:i w:val="false"/>
          <w:color w:val="000000"/>
          <w:sz w:val="28"/>
        </w:rPr>
        <w:t>N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03.05.2012 </w:t>
      </w:r>
      <w:r>
        <w:rPr>
          <w:rFonts w:ascii="Times New Roman"/>
          <w:b w:val="false"/>
          <w:i w:val="false"/>
          <w:color w:val="000000"/>
          <w:sz w:val="28"/>
        </w:rPr>
        <w:t>N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27.06.2012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13.08.2012 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03.09.2012 </w:t>
      </w:r>
      <w:r>
        <w:rPr>
          <w:rFonts w:ascii="Times New Roman"/>
          <w:b w:val="false"/>
          <w:i w:val="false"/>
          <w:color w:val="000000"/>
          <w:sz w:val="28"/>
        </w:rPr>
        <w:t>N 70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21.11.2012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29.11.2012 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объемы субвенций, передаваемой из областного бюджета в бюджет района на 2012 год в сумме 1 834 489,0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 и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 в размере 4-х (четырех)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2012 год в сумме 6 901,0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приложения-4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ХХХХІV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Д. Ералиев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20 декабря 2011 года N 378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Сырдарьинского районного маслихата Кызылординской области от 29.11.2012 </w:t>
      </w:r>
      <w:r>
        <w:rPr>
          <w:rFonts w:ascii="Times New Roman"/>
          <w:b w:val="false"/>
          <w:i w:val="false"/>
          <w:color w:val="ff0000"/>
          <w:sz w:val="28"/>
        </w:rPr>
        <w:t>N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7"/>
        <w:gridCol w:w="748"/>
        <w:gridCol w:w="767"/>
        <w:gridCol w:w="748"/>
        <w:gridCol w:w="7592"/>
        <w:gridCol w:w="1972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4854803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2164294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1851609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1831014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1830308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8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2673898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2673898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2673898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5310346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377215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249432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2760610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410165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367049</w:t>
            </w:r>
          </w:p>
        </w:tc>
      </w:tr>
      <w:tr>
        <w:trPr>
          <w:trHeight w:val="13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2152778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2150883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2011931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108720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13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197667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15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культуры, спорта и ветеринарии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42329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893396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465492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45283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342068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430723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226219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45689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31771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281466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54331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-573992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573992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20 декабря 2011 года N 378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35"/>
        <w:gridCol w:w="702"/>
        <w:gridCol w:w="777"/>
        <w:gridCol w:w="796"/>
        <w:gridCol w:w="7731"/>
        <w:gridCol w:w="1997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Наименование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3518440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1817663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154533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154533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141533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1493252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1472706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1472106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3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3518440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355504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313854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78878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209745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209745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2446011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287976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249889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249889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2118255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2116957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2034338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82619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23413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23413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 и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73976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73976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21561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128881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117831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117831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52828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43213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47371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47263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55641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55641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26231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26231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26231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20 декабря 2011 года N 378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27"/>
        <w:gridCol w:w="697"/>
        <w:gridCol w:w="678"/>
        <w:gridCol w:w="697"/>
        <w:gridCol w:w="7971"/>
        <w:gridCol w:w="1972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Наименование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3741274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1922000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165349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165349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1576608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1556062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1555420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2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1811322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1811322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1811322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3741274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374760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330832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84398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84292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219437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219437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2640557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311017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41136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269881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269881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2286851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2285463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2196235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89228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42689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42689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242326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212557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212557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28201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28201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 и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29769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29769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28201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283523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137873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126049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126049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54265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49199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33967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43734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43734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378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местного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3"/>
      </w:tblGrid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