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43c4" w14:textId="12c4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очередной ХХІХ сессии районного маслихата от 24 декабря 2010 года N 286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15 июля 2011 года N 328. Зарегистрировано Департаментом юстиции Кызылординской области 28 июля 2011 года за N 10-8-151. Утратило силу - решением Сырдарьинского районного маслихата Кызылординской области от 20 марта 2012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Сырдарьинского районного маслихата Кызылординской области от 20.03.2012 N 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соответствиий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 от 04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ХХІХ сессии районного маслихата от 24 декабря 2010 года N 286 "О районном бюджете на 2011-2013 годы" (зарегистрировано в Реестре государственной регистрации нормативных правовых актов за номером N 10-8-140,опубликовано в газете "Тіршілік тынысы" от 12 января 2011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"4 348 637" заменит цифрами "4 498 637";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"4 771 104" заменить цифрами "4 921 104".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контроль за исполнением настоящего решения на заместителя акима района К.Сарсенбаева.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очередной ХХХVІІ сессий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С. 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А. 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2011 года N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N 286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33"/>
        <w:gridCol w:w="753"/>
        <w:gridCol w:w="753"/>
        <w:gridCol w:w="7553"/>
        <w:gridCol w:w="183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4498637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1728140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1429297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1428697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9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2693880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2693880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1674206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4921104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393007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351965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115704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208547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23169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23169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1145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2436546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326999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311681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299125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2062248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2061144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1956381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47299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236851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213191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213191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организациях здравоохранения, социального обеспечения, культуры и спорта проживающим и работающим и педагогическим работникам работающим в сельской местности в соответствии с законодательством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23660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961626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63240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62143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719081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702391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179305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126205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45871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377499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160151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157102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110982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33159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53041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53325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25572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79736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22120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26015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299623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297623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36768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260855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транспорта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32476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70754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-493221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-493221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