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46ed" w14:textId="e9f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апреля 2011 года N 308. Зарегистрировано Департаментом юстиции Кызылординской области 27 апреле 2011 года N 10-8-146.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 от 04 декабря 2008 года и решением Кызылординского областного маслихата от 16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"4 220 826" заменит цифрами "4 359 673";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"2 639 375" заменит цифрами "2 778 222".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"4 432 303" заменить цифрами "4 571 150".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"36 180" заменить цифрами "70 480".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"-247 657" заменить цифрами "-281 957".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"247 657" заменить цифрами "281 957".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ХХХІІІ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А.Атақаев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апреля 2011 года 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763"/>
        <w:gridCol w:w="709"/>
        <w:gridCol w:w="638"/>
        <w:gridCol w:w="7832"/>
        <w:gridCol w:w="1928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4359673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1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2778222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2778222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4571150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352247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82218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204704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17152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20459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20459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295084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295084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2014411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2012781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42128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214242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23933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954695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98170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727093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129432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90929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136983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38104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49939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23772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79402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58331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22120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23096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230549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22011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решением судов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-281957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281957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