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33e3" w14:textId="58e3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очередной ХХІХ сессии районного маслихата от 24 декабря 2010 года N 286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16 марта 2011 года N 301. Зарегистрировано Департаментом юстиции Кызылординской области 01 апреля 2011 года за N 10-8-143. Утратило силу - решением Сырдарьинского районного маслихата Кызылординской области от 20 марта 2012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Сырдарьинского районного маслихата Кызылординской области от 20.03.2012 N 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соответствиий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ХХІХ сессии районного маслихата от 24 декабря 2010 года N 286 "О районном бюджете на 2011-2013 годы" (зарегистрировано в Реестре государственной регистрации нормативных правовых актов за номером N 10-8-140,опубликовано в газете "Тіршілік тынысы" от 12 января 2011 года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"4 084 826" заменит цифрами "4 220 826";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"2 503 375" заменит цифрами "2 639 375";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"4 084 826" заменить цифрами "4 432 303";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"-36 180" заменить цифрами "-247 657";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"36 180" заменить цифрами "247 657";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изложить в следующей новой редакции: "Утвердить размер единовременной социальной помощи на приобретение топлива специалистам государственных организации здравоохранения, социального обеспечения культуры и спорта проживающим и работающим в сельской местности и педагогическим работникам работающим в сельской местности, в соответствии с законодательством Республики Казахстан в пределах 6000,0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-1 к указанному решению, в подклассе 004 функционалной классификаций Социальная помощь и социальное обеспечение изложить в следующей новой редакции: "Оказание социальной помощи на приобретение топлива специалистам государственных организации здравоохранения, социального обеспечения культуры и спорта проживающим и работающим в сельской местности и педагогическим работникам работающим в сельской местности в соответствии с законодательством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ХХХІІ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С. Отызбаев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 маслихата                    А. 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марта 2011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N 286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42"/>
        <w:gridCol w:w="681"/>
        <w:gridCol w:w="681"/>
        <w:gridCol w:w="682"/>
        <w:gridCol w:w="8055"/>
        <w:gridCol w:w="193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4220826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1574505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1275230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1274630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9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8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2639375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2639375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2639375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4432303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351547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313936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27014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82218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204704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175101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17152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17152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20459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20459</w:t>
            </w:r>
          </w:p>
        </w:tc>
      </w:tr>
      <w:tr>
        <w:trPr>
          <w:trHeight w:val="10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1145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2329995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282528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282528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2014411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2012781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1938033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33056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9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208475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184542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184542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13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23933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880564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23484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727093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713201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713201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642281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129987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91484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129466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129466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129466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35075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44960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36936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52968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26801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109149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77833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58260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18373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18373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23096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23096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230694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230694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32316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198378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9884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22011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10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-247657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247657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38732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