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260f" w14:textId="89c2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2010 года N 277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октября 2011 года N 367. ЗЗарегистрировано Департаментом юстиции Кызылординской области 09 ноября 2011 года за N 10-7-145.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следующие изменения Жанакорганского районного маслихата "О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10-7-123, опубликован в газете "Жаңақорған тынысы" 26 января 2011 года за N 8 и 29 января 2011 года за N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"5 969 162" заменить на цифры "5 951 728";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"5 003 794" заменить на цифры "4 986 360";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"6 254 475" заменить на цифры "6 237 041";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"76 205" заменить на цифры "117 459";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"82 734" заменить на цифры "123 988";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"-376 518" заменить на цифры "-417 772";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"376 518" заменить на цифры "417 772";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"17 146" заменить на цифры "58 400";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Т.КАЛДЫБАЕВ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С.ДЮСЕБЕКОВ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4"/>
        <w:gridCol w:w="654"/>
        <w:gridCol w:w="9548"/>
        <w:gridCol w:w="1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954877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5027614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5027614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4"/>
        <w:gridCol w:w="784"/>
        <w:gridCol w:w="784"/>
        <w:gridCol w:w="8371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-376518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N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2011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954"/>
        <w:gridCol w:w="1125"/>
        <w:gridCol w:w="984"/>
        <w:gridCol w:w="1125"/>
        <w:gridCol w:w="1125"/>
        <w:gridCol w:w="843"/>
        <w:gridCol w:w="984"/>
        <w:gridCol w:w="844"/>
        <w:gridCol w:w="1267"/>
        <w:gridCol w:w="1267"/>
      </w:tblGrid>
      <w:tr>
        <w:trPr>
          <w:trHeight w:val="3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поселков, аульных округов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252675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39526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68162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