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58b2" w14:textId="bff5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2010 года N 277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июня 2011 года N 335. Зарегистрировано Департаментом юстиции Кызылординской области 08 июля 2011 года за N 10-7-142.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следующие изменения Жанакорганского районного маслихата "О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10-7-123, опубликован в газете "Жаңақорған тынысы" 26 января 2011 года за N 8 и 29 января 2011 года за N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"5 903 283" заменить на цифры "5 981 209";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"879 991" заменить на цифры "954 877";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"3 345" заменить на цифры "6 385";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"6 198 596" заменить на цифры "6 266 222";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на цифры "15 000".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водится в действие с 1 января 2011 года и подлежит официальному опубликованио.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Д. АЙДАРБЕКОВ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С. ДУЙСЕБЕКОВ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июня 2011 года N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51"/>
        <w:gridCol w:w="751"/>
        <w:gridCol w:w="9473"/>
        <w:gridCol w:w="1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Доходы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5981209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11"/>
        <w:gridCol w:w="852"/>
        <w:gridCol w:w="852"/>
        <w:gridCol w:w="8390"/>
        <w:gridCol w:w="1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2.Расходы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6266522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4155513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3488730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384476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413147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-415718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июня 2011 года N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2011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2746"/>
        <w:gridCol w:w="1046"/>
        <w:gridCol w:w="915"/>
        <w:gridCol w:w="1046"/>
        <w:gridCol w:w="1046"/>
        <w:gridCol w:w="784"/>
        <w:gridCol w:w="915"/>
        <w:gridCol w:w="784"/>
        <w:gridCol w:w="1177"/>
        <w:gridCol w:w="2098"/>
      </w:tblGrid>
      <w:tr>
        <w:trPr>
          <w:trHeight w:val="3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поселков, аульных округов 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обес-пече-нию деятельности акима райо-на в горо-де, горо-да районного значения, поселка, аула (села), аульного (сельского) окру-га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244804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13170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10675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11533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13021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14995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11261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10963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12238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12487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11072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15072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12570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11190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9356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9693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9292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10317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10436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9488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9479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15448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
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9103
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244010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173819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6366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34200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7944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49162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529936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