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d069" w14:textId="d33d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2010 года N 277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марта 2011 года N 304. Зарегистрировано Управление юстиции Жанакорганского района Кызылординской области 11 апреля 2011 года за N 10-7-138.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местном государственном управлении и самоуправлении в Республике Казахстан" от 23 января 2001 года Жанакорганского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Жанакорганского районного маслихата 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"5 665 326" заменить на цифры "5 903 283";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"809 991" заменить на цифры "879 991";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"4 847 884" заменить на цифры "5 015 841";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"5 673 579" заменить на цифры "6 198 596";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"10 617" заменить на цифры "115 405";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"17 146" заменить на цифры "121 934";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"-23 870" заменить на цифры "-415 718";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"23 870" заменить на цифры "415 718";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"17 146" заменить на цифры "56 346";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"13 253" заменить на цифры "365 901";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Р. КУТЫБАЕВ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  Е. СЕЙЛОВ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N 304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88"/>
        <w:gridCol w:w="688"/>
        <w:gridCol w:w="9088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5903283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879991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5015841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5015841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50"/>
        <w:gridCol w:w="825"/>
        <w:gridCol w:w="825"/>
        <w:gridCol w:w="8677"/>
        <w:gridCol w:w="1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каһарманы", почетных званий республики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областного)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N 304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2011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891"/>
        <w:gridCol w:w="1239"/>
        <w:gridCol w:w="963"/>
        <w:gridCol w:w="1101"/>
        <w:gridCol w:w="1102"/>
        <w:gridCol w:w="826"/>
        <w:gridCol w:w="964"/>
        <w:gridCol w:w="964"/>
        <w:gridCol w:w="1240"/>
        <w:gridCol w:w="1240"/>
      </w:tblGrid>
      <w:tr>
        <w:trPr>
          <w:trHeight w:val="3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поселков, аульных округов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237292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240419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34540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