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4240" w14:textId="0994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решения акима района N 46 от 11 ноября 2010 года "О проведений работ по регистраций в районном призывном участке граждан 1994 года рождения и не прошедщих ранее регистраций на территорий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Жанакорганского района Кызылординской области от 21 февраля 2011 года N 53. Зарегистрировано Управлением юстиции Жанакорганского района Кызылординской области 14 марта 2011 года N 10-7-135. Утратило силу решением акима Жанакорганского района Кызылординской области от 20 декабря 2011 года N 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Жанакорганского района Кызылординской области от 20.12.2011 </w:t>
      </w:r>
      <w:r>
        <w:rPr>
          <w:rFonts w:ascii="Times New Roman"/>
          <w:b w:val="false"/>
          <w:i w:val="false"/>
          <w:color w:val="ff0000"/>
          <w:sz w:val="28"/>
        </w:rPr>
        <w:t>N 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27 ноября 2000 года и на основе предписаний N 2/297 Департамента Юстиций Кызылординской области от 24 января 2011 года, а также заключения научной антикоррупционной экспертизы от 09 февраля 2011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название решения акима района N 46 от 11 ноября 2010 года "О проведении работ по регистрации в районном призывном участке граждан 1994 года рождения и не прошедших ранее регистрации на территории района". (официально опубликованный 15 декабря 2010 года в газете "Жаңақорған тынысы" под номером 100, зарегистрированный под N 10-7-119 от 8 декабря 2010 года в реестре государственной регистрации нормативно правовых актов), на "О проведении работ по учету 17 летних военнообязанных граждан" и заменить слова во всем тексте "родившейся в 1994 году и не прошедших ранее регистрации" на "граждан мужского пола достигших в год регистрации 17 лет".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Жанакорганского районного акима Кызылординской области от 05.04.2011 </w:t>
      </w:r>
      <w:r>
        <w:rPr>
          <w:rFonts w:ascii="Times New Roman"/>
          <w:b w:val="false"/>
          <w:i w:val="false"/>
          <w:color w:val="ff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после десяти календарных дней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подпункт 2), 6-го пункта этого решения "просить обеспечение призывного участка необходимыми медикоментами и инструментами в соответствии приказа министерства обороны Республики Казахстан N 100 от 2005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вступает в силу после десяти календарных дней со дня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