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7fb" w14:textId="20f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2011 года N 50-1. Зарегистрировано Департаментом юстиции Кызылординской области 21 декабря 2011 года за N 10-6-199.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13 декабря 2010 года N 261 "Об областном бюджете на 2011-2013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"4 449 655" заменить цифрами "4 498 656";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"876 327" заменить цифрами "873 451";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"3 799" заменить цифрами "6 875";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"3 299" заменить цифрами "3 099";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"3 566 230" заменить цифрами "3 615 231";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"4 544 278" заменить цифрами "4 593 279";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"211 058" заменить цифрами "260 058";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"211 058" заменить цифрами "260 058";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"66 146" заменить цифрами "115 146";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"7 939" заменить цифрами "56 939";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1-13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"1-13.Утвердить уточнение в годовой прогноз доходов бюджета района на 2011 год, согласно приложению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указонного 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"3-12. Учесть, что в бюджет района на 2011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49 001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приложение 4 решения Жалагашского районного маслихата от 24 декабря 2010 года N 37-1 "О бюджете района на 2011-2013 годы"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ХХХХХ-сессии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декабря 2011 года N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69"/>
        <w:gridCol w:w="9329"/>
        <w:gridCol w:w="1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4498656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873451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628676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3615231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3615231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15"/>
        <w:gridCol w:w="846"/>
        <w:gridCol w:w="9297"/>
        <w:gridCol w:w="16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4593279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277204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2307652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301349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1890218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242069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9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988056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213881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76945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365511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-260058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56939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56939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декабря 2011 года N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5873"/>
        <w:gridCol w:w="1633"/>
        <w:gridCol w:w="1433"/>
        <w:gridCol w:w="1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
(тыс тенге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(тыс тенге)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
(тыс тенге)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836796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коммуникационной 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декабря 2011 года N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Уточнение в годовой прогноз доходов бюджета района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798"/>
        <w:gridCol w:w="1480"/>
        <w:gridCol w:w="2000"/>
        <w:gridCol w:w="2137"/>
      </w:tblGrid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Уменьшено
тыс. тенге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Увеличено
тыс. тенге
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граждан,облагаемых у источника выплаты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7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подавамемых в суд исковых заявлений к государственным учреждениям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допол-нением и восстановлением записей актов гражданского состояния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пошлина,взимаемая за выдачу на территории Республики Казакстан визы к паспортам иностранцев и лиц без гражданства или заменяющим их документам на право выезда из Республики Казакстан и въезда в Республику Казакстан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4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удостоверений тракториста-машиниста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взыскания, налагаемые государственными учреждениями, финансируемыми из местного бюджета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средств, ранее полученных из местного бюджета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 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