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e923" w14:textId="7dde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2010 года N 37-1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ноября 2011 года N 48-1. Зарегистрировано Департаментом юстиции Кызылординской области 23 ноября 2011 года за N 10-6-198. Утратило силу в связи с истечением срока действия (письмо Жалагашского районного маслихата Кызылординской области от 14 мая 2012 года N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Жалагашского районного маслихата Кызылординской области от 14.05.2012 N 117).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31 октяря 2011 года </w:t>
      </w:r>
      <w:r>
        <w:rPr>
          <w:rFonts w:ascii="Times New Roman"/>
          <w:b w:val="false"/>
          <w:i w:val="false"/>
          <w:color w:val="000000"/>
          <w:sz w:val="28"/>
        </w:rPr>
        <w:t>N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N 4279)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декабря 2010 года N 37-1 "О бюджете района на 2011-2013 годы" (зарегистрировано в Реестре государственной регистрации нормативных правовых актов за номером N 10-6-175, опубликовано в газете "Жалагаш жаршысы" от 15 января 2011 года N 4-5, от 19 января 2011 года N 6-7, от 22 января 2011 года N 8, от 26 января 2011 года N 9, 15 февраля 2011 года N 15-16)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"4 421 785" заменить цифрами "4 449 655";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"883 654" заменить цифрами "876 327";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"3 531 033" заменить цифрами "3 566 230";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"4 516 408" заменить цифрами "4 544 278";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1-8: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"9 619" заменить цифрами "16 946";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"20 541" заменить цифрами "22 161";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"4 935" заменить цифрами "9 592";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"28 969" заменить цифрами "65 103";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"8 140";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"11 082" заменить цифрами "10 628";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3-7: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"11 038" заменить цифрами "5 972";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1-10, 1-11 и 1-12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"1-10. Утвердить расходы, сокращенные с бюджетных программ бюджета района на 2011 год, согласно приложению 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указонного решения,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1-11. Утвердить расходы, направленные на увеличение средств в бюджетные программы бюджета района на 2011 год, согласно приложению 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указонного решения,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1-12. Учесть, что постановлением акимата Жалагашского района от 22 сентября 2011 года N 302 "О внесении изменений и дополнений постановление акимата Жалагашского района от 10 января 2011 года N 39 "О реализации решения XХXVІІ сессии Жалагашского районного маслихата от 24 декабря 2010 года N 37-1 "О бюджете района на 2011-2013 годы" произведены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маслихата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"Услуги по обеспечению деятельности маслихата района (города областного значения)" сокращено 1 164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вышестоящий" направлено 1 164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приложение 4, приложение 5 решения Жалагашского районного маслихата от 24 декабря 2010 года N 37-1 "О бюджете района на 2011-2013 годы"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ХХХХVІІІ-сессии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"14" ноября 2011 года N 48-1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 2010 года N 37-1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9"/>
        <w:gridCol w:w="689"/>
        <w:gridCol w:w="9178"/>
        <w:gridCol w:w="17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4449655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876327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655110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638247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3566230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3566230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76"/>
        <w:gridCol w:w="712"/>
        <w:gridCol w:w="8849"/>
        <w:gridCol w:w="175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4544278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277204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2307652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301349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1890218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содер-жание ребенка сироты (детей-сирот), и ребенка (детей), оставшегося без попе-чения родителей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242069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реше-ниям местных представительных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обучающих-ся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средс-твами и предоставление услуг специалистами жестового языка, индивидуаль-ными помощниками в соответствии с индивидуальной программой реабилитации инвалида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939056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213881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76945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сель-ских населенных пунктов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365511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общест-венных пассажирских перевозок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автомобиль-ных дорог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вознаграж-дений и иных платежей по займам из областного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50284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"14" ноября 2011 года N 48-1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 2010 года N 37-1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программ развития бюджета района на 2011-2013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14"/>
        <w:gridCol w:w="714"/>
        <w:gridCol w:w="6428"/>
        <w:gridCol w:w="1797"/>
        <w:gridCol w:w="1436"/>
        <w:gridCol w:w="1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тенге)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1013465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образова-ния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787796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государ-ственного коммунального жилищного фонда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коммуникационной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пасса-жирского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"14" ноября 2011 года N 48-1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14 декабря 2010 года N 37-1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бюджетных программ аппарата акимов поселок, аульных округов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3437"/>
        <w:gridCol w:w="1905"/>
        <w:gridCol w:w="1134"/>
        <w:gridCol w:w="1881"/>
        <w:gridCol w:w="1238"/>
        <w:gridCol w:w="1238"/>
        <w:gridCol w:w="1280"/>
      </w:tblGrid>
      <w:tr>
        <w:trPr>
          <w:trHeight w:val="315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обеспече-нию деяте-льности акима райо-на в городе, города рай-онного зна-чения, пос-елка, аула (села),ауль-ного (сель-ского)окру-га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рас-ходы государ-ственных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дос-тавки тяжело-больных лю-дей до ближа-йшей органи-зации здраво-охранения, оказывающей врачебную помощь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Осве-щение улиц населенных пунк-тов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Обес-пече-ние сани-тарии населенных пунк-тов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Благоустройс-тво и озеленение населенных пунк-тов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поселок Жалагаш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Шаменов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"14" ноября 2011 года N 48-1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14 декабря 2010 года N 37-1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Расходы, сокращенные с бюджетных программ бюджета района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213"/>
        <w:gridCol w:w="1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"14" ноября 2011 года N 48-1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14 декабря 2010 года N 37-1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Расходы, направленные на увеличение средств в бюджетные программы бюджета района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213"/>
        <w:gridCol w:w="1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