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480" w14:textId="090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24 декабря 2010 года N 37-1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05 сентября 2011 года N 46-1. Зарегистрировано Департаментом юстиции Кызылординской области 14 сентября 2011 года за N 10-6-192. Утратило силу в связи с истечением срока действия (письмо Жалагашского районного маслихата Кызылординской области от 14 мая 2012 года N 117)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Жалагашского районного маслихата Кызылординской области от 14.05.2012 N 117).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19 августа 2011 года  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N 261 "Об областном бюджете на 2011-2013 годы" (зарегистрировано в Реестре государственной регистрации нормативных правовых актов за номером N 4274)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24 декабря 2010 года N 37-1 "О бюджете района на 2011-2013 годы" (зарегистрировано в Реестре государственной регистрации нормативных правовых актов за номером N 10-6-175, опубликовано в газете "Жалагаш жаршысы" от 15 января 2011 года N 4-5, от 19 января 2011 года N 6-7, от 22 января 2011 года N 8, от 26 января 2011 года N 9, 15 февраля 2011 года N 15-16)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"4 431 447" заменить цифрами "4 421 785";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"893 273" заменить цифрами "883 654";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"3 531 076" заменить цифрами "3 531 033";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"4 526 070" заменить цифрами "4 516 408";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"39 853" заменить цифрами "33 553";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"39 294" заменить цифрами "32 994";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"139 000" заменить цифрами "135 863";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"10 516" заменить цифрами "10 291";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решения Жалагашского районного маслихата от 24 декабря 2010 года N 37-1 "О бюджете района на 2011-2013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1-8 и 1-9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"1-8. Уменшить с годового прогноза по налогу на имущество юридических лиц и индивидуальных предпринимателей бюджета района на 2011 год на 9 619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1-9. Из расходов бюджета района на 2011 год сократить со следующей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"Общеобразовательное обучение" 9 619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3-11. Учесть, что в бюджет района на 2011 год за счет средств областого бюджета предусмотрены целевые текущие трансферты на подготовку отопительного сезона учреждении образования 9 619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ХХХХVІ-сессии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"5" сентября 2011 года N 46-1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декабря 2010 года N 37-1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689"/>
        <w:gridCol w:w="9030"/>
        <w:gridCol w:w="1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4421785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883654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662437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645574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3531033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3531033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34"/>
        <w:gridCol w:w="691"/>
        <w:gridCol w:w="8785"/>
        <w:gridCol w:w="187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4516408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2291230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283511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1885107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241205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здраво-охранения,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936556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210377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72953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365511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общест-венных пассажирских перевозок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авто-мобильных дорог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автомобиль-ных дорог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