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3383" w14:textId="8b53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аула Бухарбай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Бухарбай батыр аульного округа Жалагашского района Кызылординской области от 21 июня 2011 года N 4. Зарегистрировано Управлением юстиции Жалагашского района Кызылординской области 25 июля 2011 года за N 10-6-190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N 148 "О местном государственном управлении и самоуправлении в Республике Казахстан",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N 4200 "06 административно территориальном устройстве Республики Казахстан" и протокола конференций граждан N 1 от 30 мая 2011 года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аула Бухарбай батыр, расположенным в соответствии с прилагаемой к настоящему решению картой-схемой: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Абай Кунанбаев;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Жамбыл Жабаев;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Нурылда Алмаганбетов;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Пирмахан Альпейсов;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Нурмаганбет Оспанкулов;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Тулеубай Уркимбаев.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аульного округа                             Н.ЖОНТАЕВ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