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4f31" w14:textId="1554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24 декабря 2010 года N 37-1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06 апреля 2011 года N 40-4. Зарегистрировано Управление юстиции Жалагашского района Кызылординской области 14 апреля 2011 года за N 10-6-184. Утратило силу в связи с истечением срока действия (письмо Жалагашского районного маслихата Кызылординской области от 14 мая 2012 года N 117)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Жалагашского районного маслихата Кызылординской области от 14.05.2012 N 117).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решении Кызылординского областного маслихата от 16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278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Кызылординского областного маслихата от 13 декабря 2010 года N 261 "Об областном бюджете на 2011-2013 годы" (зарегистрировано в Реестре государственной регистрации нормативных правовых актов за номером N 4266) и постановлении акимата Кызылординской области от 31 марта 2011 года N 1096 "О внесении изменений и дополнений в постановление акимата Кызылординской области от 27 декабря 2010 года N 979 "О реализации решения XХXV-сессии Кызылординского областного маслихата от 13 декабря 2010 года N 261 "Об областном бюджете на 2011-2013 годы"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Жалагашского районного маслихата от 24 декабря 2010 года N 37-1 "О бюджете района на 2011-2013 годы" (зарегистрировано в Реестре государственной регистрации нормативных правовых актов за номером N 10-6-175, опубликовано в газете "Жалагаш жаршысы" от 15 января 2011 года N 4-5, от 19 января 2011 года N 6-7, от 22 января 2011 года N 8, от 26 января 2011 года N 9, 15 февраля 2011 года N 15-16)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"4 292 002" заменить цифрами "4 424 878";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"3 418 883" заменить цифрами "3 551 759";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"4 386 625" заменить цифрами "4 519 501";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"59 496" заменить цифрами "108 496";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"65 075" заменить цифрами "114 075";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"162 058" заменить цифрами "211 058";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"162 058" заменить цифрами "211 058";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"17 146" заменить цифрами "66 146";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-1, приложение -4 решения Жалагашского районного маслихата от 24 декабря 2010 года N 37-1 "О бюджете района на 2011-2013 годы" изложить в новых редакциях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3-6, 3-7, 3-8, 3-9 и 3-10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"3-6. Учесть, что в бюджет района на 2011 год за счет средств областного бюджета предусмотрены целевые текущие трансферты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отдельным категориям нуждающихся граждан 10 516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материально–технической базы учереждений культуры 11 034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моста на автомобильной дороге "Енбек-Акарык-Жанадария" 7 664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3-7. Учесть, что в бюджет района на 2011 год за счет средств республи-канского бюджета предусмотрены целевые текущие трансферты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1 640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учите-лям школ и воспитателям дошкольных организаций образования 13 756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11 038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мер государственной поддержки участникам Программы заня-тости 2020- 15 810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3-8. Учесть, что в бюджет района на 2011 год за счет средств республи-канского бюджета предусмотрены целевые трансферты на развитие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32 300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в рамках Программы занятости 2020 - 14 000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3-9. Учесть, что в бюджет района на 2011 год за счет средств республи-канского бюджета предусмотрены кредиты на строительство и (или) приобре-тение жилья 49 000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3-10. Учесть, что в бюджет района предусмотрены целевые текущие трансферты для использования (доиспользования) в 2011 году неиспользован-ных (не доиспользованных) трансфертов выделенных в бюджет района из республиканского бюджета в 2010 году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 10 597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ауле М.Шаменова 1 289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на содержание отделов местных исполнительных органов в области ветеринарии 1 819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сфе-ры сельских населенных пунктов 1 413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аппарата Жалагашского районного маслихата (Б.Мукашев) обеспечить государственную регистрацию настоящего решения в Управлении юстиции Жалагашского района и его дальнейшее официальное опубликование в средствах массовой информаций, включая интернет-ресурсы.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ХХХХ-сессии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 К.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"6"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40-4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года N 37-1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Бюджет района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688"/>
        <w:gridCol w:w="688"/>
        <w:gridCol w:w="9402"/>
        <w:gridCol w:w="1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4424878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866021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110379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110379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644804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627941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6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3551759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3551759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3551759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837"/>
        <w:gridCol w:w="753"/>
        <w:gridCol w:w="8909"/>
        <w:gridCol w:w="183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4519501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272289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53217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154927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1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1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1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2307333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297673</w:t>
            </w:r>
          </w:p>
        </w:tc>
      </w:tr>
      <w:tr>
        <w:trPr>
          <w:trHeight w:val="1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1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1903931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45468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249697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35069</w:t>
            </w:r>
          </w:p>
        </w:tc>
      </w:tr>
      <w:tr>
        <w:trPr>
          <w:trHeight w:val="9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здраво-охранения,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16572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33557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73835</w:t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917199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713179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авто-мобильных 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96772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212702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124396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45183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73116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22181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36425</w:t>
            </w:r>
          </w:p>
        </w:tc>
      </w:tr>
      <w:tr>
        <w:trPr>
          <w:trHeight w:val="1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25833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368648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авто-мобильных 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202440</w:t>
            </w:r>
          </w:p>
        </w:tc>
      </w:tr>
      <w:tr>
        <w:trPr>
          <w:trHeight w:val="1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165719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27679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авто-мобильных 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1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49120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108496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114075</w:t>
            </w:r>
          </w:p>
        </w:tc>
      </w:tr>
      <w:tr>
        <w:trPr>
          <w:trHeight w:val="1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65075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65075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-211058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211058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66146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66146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144912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"6"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2011 года N 40-4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"24"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года N 37-1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программ развития бюджета района на 2011-2013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718"/>
        <w:gridCol w:w="719"/>
        <w:gridCol w:w="6468"/>
        <w:gridCol w:w="1727"/>
        <w:gridCol w:w="1445"/>
        <w:gridCol w:w="1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 тенге
(мың теңге)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г. (тысяч тенге)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г. (тысяч тенге)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5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1019021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212002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808479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 коммуникационной инфраструктуры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 коммуникационной инфраструктуры в рамках Программы занятости 2020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713179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202440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207202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