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ccde" w14:textId="3db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Жалагашского района Кызылординской области от 09 марта 2011 года N 39-1. Зарегистрировано управлением юстиции Жалагашского района Кызылординской области 17 марта 2011 года N 10-6-181.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решении Кызылординского областного маслихата от 9 февраля 2011 года N 272 "О внесении изменений и дополнений в решение Кызылординского областного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за номером N 4262)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"4 153 002" заменить цифрами "4 292 002";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"3 279 883" заменить цифрами "3 418 883";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"4 150 642" заменить цифрами "4 386 625";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59 496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162 058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162 058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144 912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-1, приложение -4, приложение -5 решения Жалагашского районного маслихата от 24 декабря 2010 года N 37-1 "О бюджете района на 2011-2013 годы"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-7 утвердить суммы расходов, направленных за счет свободных остатков бюджетных средств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3-3, 3-4 и 3-5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бюджет района на 2011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города, населенных пунктов) 139 000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сумма 705 тысяч тенге неиспользованных (не доисполь-зованных) трансфертов выделенных из областного бюджета в бюджет района в 2010 году подлежит возврату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сумма  48 415 тысяч тенге неиспользованных (не доиспользованных) трансфертов выделенных из республиканского бюджета в бюджет района в 2010 году подлежит возврату в областной бюджет.".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Управлении юстиции Жалагашского района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ХХХІХ-сессии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К. ТАТТИБАЕВ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N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49"/>
        <w:gridCol w:w="648"/>
        <w:gridCol w:w="8974"/>
        <w:gridCol w:w="2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4292002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866021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644804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627941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3418883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19"/>
        <w:gridCol w:w="776"/>
        <w:gridCol w:w="8450"/>
        <w:gridCol w:w="196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4386625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2271942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297673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1893334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223371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здраво-охранения,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869610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68244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360984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общест-венных пассажирских перевозок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 2010 года N 37-1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Перечень программ развития бюджета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2"/>
        <w:gridCol w:w="712"/>
        <w:gridCol w:w="6238"/>
        <w:gridCol w:w="1848"/>
        <w:gridCol w:w="1450"/>
        <w:gridCol w:w="1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г.(тысяч тенге (мың теңге)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
(тысяч тенге)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 (тысяч тенге)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923721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поселок, аульных округов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176"/>
        <w:gridCol w:w="1545"/>
        <w:gridCol w:w="1304"/>
        <w:gridCol w:w="1758"/>
        <w:gridCol w:w="1406"/>
        <w:gridCol w:w="1214"/>
        <w:gridCol w:w="176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деяте-льнос-ти акима района в городе, города район-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 знач-ения, посел-ка, аула (села),ауль-ного (сель-ского)округа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государст-вен-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экстрен-ных случаях доставки тяжело-больных людей до ближай-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шей организа-ции здравоохранения, оказываю-щей врачебную помощь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Обес-пече-ние сани-тарии населенных пунк-тов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озелене-ние населен-ных пунктов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Жалагаш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154927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N 37-1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Расходы, направленные за счет свободных остатков бюджетных средств района на 2011год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213"/>
        <w:gridCol w:w="1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