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2c9f" w14:textId="82d2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специалистом сфере здравоохранения, социального обеспечения, образования, культуры и спорта, работающим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22 ноября 2011 года N 300. Зарегистрировано Департаментом юстиции Кызылординской области 15 декабря 2011 года за N 10-5-170. Утратило силу - Решением Кармакшинского районного маслихата Кызылординской области от 19 ноября 2012 года N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- Решением Кармакшинского районного маслихата Кызылординской области от 19.11.2012 </w:t>
      </w:r>
      <w:r>
        <w:rPr>
          <w:rFonts w:ascii="Times New Roman"/>
          <w:b w:val="false"/>
          <w:i w:val="false"/>
          <w:color w:val="ff0000"/>
          <w:sz w:val="28"/>
        </w:rPr>
        <w:t>N 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от 18 сентября 2009 года,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от 27 июля 2007 года,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"Трудовой кодекс Республики Казахстан"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от 8 июля 2005 года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сферы здравоохранения,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обеспечения, образования, культуры и спорта, работающим в аульной (сельской) местности Кармакшинского района, повышенные на двадцать пять процентов должностные оклады и тарифные 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четвертого созыва "По финансам, бюджету, социальной, молодежной политике, правопорядку и культурным вопросам".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45-сессии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 А. Сержанова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                   М. Ерманов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