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5c26" w14:textId="4095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августа 2011 года N 271. Зарегистрировано Департаментом юстиции Кызылординской области 12 сентября 2011 года за N 10-5-164.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10-5-154, опубликовано в газете "Кармакшы таны" от 26 января 2011 года N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"5 162 190" заменить цифрами "5 192 307";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"4 356 885" заменить цифрами "4 387 002";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"5 280 461" заменить цифрами "5 408 578";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"-166 962" заменить цифрами "-264 962";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"166 962" заменить цифрами "264 962";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"529" заменить цифрами "2 646";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5-1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"24 500" заменить цифрами "122 500";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"35 000";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41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А. Байбараков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41 сессии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августа 2011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97"/>
        <w:gridCol w:w="897"/>
        <w:gridCol w:w="8499"/>
        <w:gridCol w:w="23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5 192 307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741 671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258 677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258 677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303 668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256 834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42 198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4 387 002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4 387 002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4 387 002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5 408 578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326 492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116 152</w:t>
            </w:r>
          </w:p>
        </w:tc>
      </w:tr>
      <w:tr>
        <w:trPr>
          <w:trHeight w:val="4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154 447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139 156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0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2 663 174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2 652 039</w:t>
            </w:r>
          </w:p>
        </w:tc>
      </w:tr>
      <w:tr>
        <w:trPr>
          <w:trHeight w:val="4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2 112 371</w:t>
            </w:r>
          </w:p>
        </w:tc>
      </w:tr>
      <w:tr>
        <w:trPr>
          <w:trHeight w:val="7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382 277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484 857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484 857</w:t>
            </w:r>
          </w:p>
        </w:tc>
      </w:tr>
      <w:tr>
        <w:trPr>
          <w:trHeight w:val="7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33 460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38 346</w:t>
            </w:r>
          </w:p>
        </w:tc>
      </w:tr>
      <w:tr>
        <w:trPr>
          <w:trHeight w:val="9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175 352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4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90 537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678 423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633 154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142 723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68 620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751 513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630 578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628 578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14 377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14 377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-264 962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264 962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августа 2011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 направленных на реализацию бюджетных инвестиции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238"/>
        <w:gridCol w:w="22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693 248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окончание строительства школы N185 на 300 мест в ауле Комекбаев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633 154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633 154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строительства полигона для выброса твердых бытовых отходов в ауле Акай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станции подкачки в районном центре Жосалы Кармакшинского района"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Акжар Кармакшинского района 2-ая очередь"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Актобе Кармакшинского района 2-ая очередь"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Акжар Кармакшинского района (2-ая очередь)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Актобе Кармакшинского района (2-ая очередь)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населенном пункте Куандария Кармакшинского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Подвозка водопроводной сети к домам потребителей населенного пункта ІІІ-Интернационал Кармакшинского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"Строительство станции подкачки в районном центре Жосалы Кармакшинского района"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и строительства проекта "КТПН-10/0,4 кВ с трансформатором 250 кВА в поселке Торетам Кармакшинского района"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скотомогильника в поселке Жосалы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