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1f7a" w14:textId="0d11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июня 2011 года N 258. Зарегистрировано Департаментом юстиции Кызылординской области 26 июля 2011 года за N 10-5-162.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Казахстан, с постановлением Кызылординского областного акимата от 7 июня 2011 года N 43 "О внесении изменений и дополнений в постановление акимата Кызылординской области от 27 декабря 2010 года N 979 "О реализации решения XХXV сессии Кызылординского областного маслихата от 13 декабря 2010 года N 261 "Об областном бюджете на 2011-2013 годы""" 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"5 072 342" заменить цифрами "5 052 190";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"4 377 037" заменить цифрами "4 356 885";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"5 154 258" заменить цифрами "5 170 461";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"36 109" заменить цифрами "48 691";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"118 025" заменить цифрами "166 962";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"118 025" заменить цифрами "166 962";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"7 819" заменить цифрами "4 388";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указанного решения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39 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А.Куанбаев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М.Ерманов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 решению 39-сессии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июня 2011 года N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16"/>
        <w:gridCol w:w="689"/>
        <w:gridCol w:w="8714"/>
        <w:gridCol w:w="246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5 052 190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630 080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180 834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26 563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1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63 432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4 356 885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4 356 885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4 356 885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5 170 461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298 795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27 208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91 941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72 141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151 869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138 446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0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1 570</w:t>
            </w:r>
          </w:p>
        </w:tc>
      </w:tr>
      <w:tr>
        <w:trPr>
          <w:trHeight w:val="1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2 666 605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2 655 470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2 115 802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382 277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501 115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501 115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9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197 332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95 237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620 643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109 864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82 072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508 379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425 395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238 005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148 981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98 709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20 199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28 825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3 384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62 273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20 566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34 173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15 096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7 524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</w:p>
        </w:tc>
      </w:tr>
      <w:tr>
        <w:trPr>
          <w:trHeight w:val="1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715 570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84 992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630 578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628 578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31 448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14 377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14 377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48 691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1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-166 962</w:t>
            </w:r>
          </w:p>
        </w:tc>
      </w:tr>
      <w:tr>
        <w:trPr>
          <w:trHeight w:val="1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166 962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68 318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68 318</w:t>
            </w:r>
          </w:p>
        </w:tc>
      </w:tr>
      <w:tr>
        <w:trPr>
          <w:trHeight w:val="1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68 318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39-сессии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июня 2011 года N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 направленных на реализацию бюджетных инвестиции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36"/>
        <w:gridCol w:w="752"/>
        <w:gridCol w:w="9210"/>
        <w:gridCol w:w="21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566 329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окончание строительства школы N 185 на 300 мест в ауле Комекбаев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511 810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511 810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строительства полигона для выброса твердых бытовых отходов в ауле Акай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425 395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Акжар Кармакшинского района (2-ая очередь)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Актобе Кармакшинского района (2-ая очередь)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станции подкачки в районном центре Жосалы Кармакшинского района"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Акжар Кармакшинского района 2-ая очередь"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Актобе Кармакшинского района 2-ая очередь"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населенном пункте Куандария Кармакшинского района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26 372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Акжар Кармакшинского района"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Актобе Кармакшинского района"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головного водозабора и линий подводки водопровода для жилых домов населенного пункта Турмагамбет Кармакшинского района"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Подвозка водопроводной сети к домам потребителей населенного пункта ІІІ-Интернационал Кармакшинского района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"Строительство станции подкачки в районном центре Жосалы Кармакшинского района"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3 384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и строительства проекта "КТПН-10/0,4 кВ с трансформатором 250 кВА в поселке Торетам Кармакшинского района"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решения районного маслихата "О внесении изменений в решение очередной 34 сессии Кармакшинского районного маслихата от 22 декабря 2010 года за N 224 "О районном бюджете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Предлагается внести нижеследующие изменения в решение очередной 34 сессии Кармакшинского районного маслихата от 22 декабря 2010 года за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Доходы.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постановлением Кызылординского областного акимата от 7 июня 2011 года N 43 "О внесении изменений и дополнений в постановление акимата Кызылординской области от 27 декабря 2010 года N 979 "О реализации решения XХXV сессии Кызылординского областного маслихата от 13 декабря 2010 года N 261 "Об областном бюджете на 2011-2013 годы""" трансферты на развитие, выделенные из областного бюджета в районный бюджет уменьшены на 3431 тыс.тенге.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За счет экономии средств, сумма выделенных из областного бюджета районному отделу строительства по бюджетной программе 464 006 "Развитие системы водоснабжения" на софинансирование проекта "Строительство станции подкачки в районном центре Жосалы Кармакшинского района" уменьшается на 3 431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Бюджетная программа "Развитие инженерно-коммуникационной инфраструктуры в рамках Программы занятости 2020" идентифицирована согласно единой бюджетной классификации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