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d67" w14:textId="38a4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рабочие места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июня 2011 года N 16. Зарегистрировано Департаментом юстиции Кызылординской области 11 июля 2011 года за N 10-5-161. Утратило силу постановлением Кармакшинского районного акимата Кызылординской области от 10 июня 2013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Кармакшинского районного акимата Кызылординской области от 10.06.2013 </w:t>
      </w:r>
      <w:r>
        <w:rPr>
          <w:rFonts w:ascii="Times New Roman"/>
          <w:b w:val="false"/>
          <w:i w:val="false"/>
          <w:color w:val="ff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Кармакшинского районного акимата Кызылординской области от 27.08.2012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N 148 "О местном государственном управлении и самоуправлении в Республике Казахстан" и от 23 января 2001 года N 149-ІІ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</w:t>
      </w:r>
      <w:r>
        <w:rPr>
          <w:rFonts w:ascii="Times New Roman"/>
          <w:b w:val="false"/>
          <w:i w:val="false"/>
          <w:color w:val="ff0000"/>
          <w:sz w:val="28"/>
        </w:rPr>
        <w:t>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остановления Кармакшинского районного акимата Кызылординской области от 27.08.2012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в размере трех процентов от общей численности рабочих мест для инвалидов и в размере одного процента рабочих мест для лиц, состоящих на учете пробации уголовно - исполнительной инспекции, а также для лиц, освобожденных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</w:t>
      </w:r>
      <w:r>
        <w:rPr>
          <w:rFonts w:ascii="Times New Roman"/>
          <w:b w:val="false"/>
          <w:i w:val="false"/>
          <w:color w:val="ff0000"/>
          <w:sz w:val="28"/>
        </w:rPr>
        <w:t>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остановления Кармакшинского районного акимата Кызылординской области от 27.08.2012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Кармакшинского района от 27 мая 2011 года за N 1218 "Об установлении квоты рабочих мест для инвалидов и лиц, освободившихся из мест лишения свободы в Кармакшинском районе"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</w:t>
      </w:r>
      <w:r>
        <w:rPr>
          <w:rFonts w:ascii="Times New Roman"/>
          <w:b w:val="false"/>
          <w:i w:val="false"/>
          <w:color w:val="ff0000"/>
          <w:sz w:val="28"/>
        </w:rPr>
        <w:t>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остановления Кармакшинского районного акимата Кызылординской области от 27.08.2012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"Кармакшинский районный отдел занятости и социальных программ" (начальник Кошалаков А.) обеспечить трудоустройством подавших заявление инвалидов и лиц, состоящих на учете службы пробации уголовно-исполнительной инспекции, а также лиц, освобожденных из мест лишения свободы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дополнено пунктом 5 в соответствии с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Кармакшинского районного акимата Кызылординской области от 27.08.2012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 М. Ергешбаев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