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a1ba" w14:textId="c17a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22 декабря 2010 года N 224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18 феварля 2011 года N 242. Зарегистрировано Департаментом юстиции Кызылординской области 11 марта 2011 года за N 10-5-157. Утратило силу в связи с истечением срока действия (письмо Кармакшинского районного маслихата Кызылординской области от 01 марта 2012 года N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Кармакшинского районного маслихата Кызылординской области от 01.03.2012 N 41)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решением Кызылординского областного маслихата от 9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и дополнений в решение Кызылординского областного маслихата от 13 декабря 2010 года N 261 "Об областном бюджете на 2011-2013 годы""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34 сессии Кармакшинского районного маслихата от 22 декабря 2010 года N 224 "О районном бюджете на 2011-2013 годы" (зарегистрировано в реестре государственной регистрации нормативных правовых актов за номером 10-5-154, опубликовано в газете "Кармакшы таны" от 25 января 2011 года N 9-10)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"4 727 656" заменить цифрами "4 881 956";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"4 032 351" заменить цифрами "4 186 651";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"4 667 449" заменить цифрами "4 822 340";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"24 098" заменить цифрами "23 507";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"24 098" заменить цифрами "23 507";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"Средний ремонт автомобильной дороги районного значения "Подъездная дорога к населенному пункту Кармакшы" (0-0,8 км) - 9 300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внутриаульных улиц – 145 000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Суммы неосвоенных (не доиспользованных) трансфертов выделенных из областного бюджета в 2010 году подлежить возврату в областной бюджет в сумме 591 тыс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и 6 указанного решения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36-сессии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К.Аубакиров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М.Ерманов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"18" февраля 2011 года N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декабря 2010 года N 224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731"/>
        <w:gridCol w:w="710"/>
        <w:gridCol w:w="9179"/>
        <w:gridCol w:w="238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4 881 956</w:t>
            </w:r>
          </w:p>
        </w:tc>
      </w:tr>
      <w:tr>
        <w:trPr>
          <w:trHeight w:val="1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630 080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238 245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238 245</w:t>
            </w:r>
          </w:p>
        </w:tc>
      </w:tr>
      <w:tr>
        <w:trPr>
          <w:trHeight w:val="1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</w:p>
        </w:tc>
      </w:tr>
      <w:tr>
        <w:trPr>
          <w:trHeight w:val="1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212 033</w:t>
            </w:r>
          </w:p>
        </w:tc>
      </w:tr>
      <w:tr>
        <w:trPr>
          <w:trHeight w:val="1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26 563</w:t>
            </w:r>
          </w:p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</w:tr>
      <w:tr>
        <w:trPr>
          <w:trHeight w:val="1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1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63 432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4 186 651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4 186 651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4 186 651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4 822 340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265 896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20 976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70 331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70 331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146 812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136 429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10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1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1 415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2 554 682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2 554 682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2 041 236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77 604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грантов государственным учреждениям образования района (города районного значения) за высокие показатели работы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449 653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449 653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33 200</w:t>
            </w:r>
          </w:p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20 577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196 755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95 237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513 980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98 534</w:t>
            </w:r>
          </w:p>
        </w:tc>
      </w:tr>
      <w:tr>
        <w:trPr>
          <w:trHeight w:val="1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</w:p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78 708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413 046</w:t>
            </w:r>
          </w:p>
        </w:tc>
      </w:tr>
      <w:tr>
        <w:trPr>
          <w:trHeight w:val="2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1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403 086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219 137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137 598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40 463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17 714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28 825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58 441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20 157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21 478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14 884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7 415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1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711 770</w:t>
            </w:r>
          </w:p>
        </w:tc>
      </w:tr>
      <w:tr>
        <w:trPr>
          <w:trHeight w:val="1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84571</w:t>
            </w:r>
          </w:p>
        </w:tc>
      </w:tr>
      <w:tr>
        <w:trPr>
          <w:trHeight w:val="1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84571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627 199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627 199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30 156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36 109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43 818</w:t>
            </w:r>
          </w:p>
        </w:tc>
      </w:tr>
      <w:tr>
        <w:trPr>
          <w:trHeight w:val="8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43 818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23 507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-23 507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43 818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43 818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"18" февраля 2011 года N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декабря 2010 года N 224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2011 год аппаратов акима поселка, аульного (сельского)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816"/>
        <w:gridCol w:w="689"/>
        <w:gridCol w:w="9479"/>
        <w:gridCol w:w="191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330 082</w:t>
            </w:r>
          </w:p>
        </w:tc>
      </w:tr>
      <w:tr>
        <w:trPr>
          <w:trHeight w:val="2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146 812</w:t>
            </w:r>
          </w:p>
        </w:tc>
      </w:tr>
      <w:tr>
        <w:trPr>
          <w:trHeight w:val="1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146 812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136 429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21 889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8 459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9 092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98 534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98 534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78 708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75 440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84 571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84 571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84 571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ПОЯСНИТЕЛЬНАЯ ЗАПИСКА</w:t>
      </w:r>
      <w:r>
        <w:br/>
      </w:r>
      <w:r>
        <w:rPr>
          <w:rFonts w:ascii="Times New Roman"/>
          <w:b/>
          <w:i w:val="false"/>
          <w:color w:val="000000"/>
        </w:rPr>
        <w:t>
      к решению N 242 районного маслихата "О внесении изменений и дополнений к решению очередной 34 сессии Кармакшинского районного маслихата от 22 декабря 2010 года за N 224 "О районном бюджете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Предлагается внести нижеследующие изменения и дополнения в решение очередной 34 сессии Кармакшинского районного маслихата от 22 декабря 2010 года за N 224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ДОХОДЫ.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решением внеочередной 36 сессии Кызылординского областного маслихата от 9 февраля 2011 года за </w:t>
      </w:r>
      <w:r>
        <w:rPr>
          <w:rFonts w:ascii="Times New Roman"/>
          <w:b w:val="false"/>
          <w:i w:val="false"/>
          <w:color w:val="000000"/>
          <w:sz w:val="28"/>
        </w:rPr>
        <w:t>N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Кызылординского областного маслихата от 13 декабря 2010 года за N 261 "Об областном бюджете на 2011-2013 годы" в районный бюджет за счет средств областного бюджета выделены целевые трансферты на сумму 154300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этим, подлежить возврату в областной бюджет суммы неосвоенных (не доиспользованных) трансфертов выделенных из областного бюджета в 2010 году в сумме 591 тыс.тенге.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решением внеочередной 36 сессии Кызылординского областного маслихата от 9 февраля 2011 года за </w:t>
      </w:r>
      <w:r>
        <w:rPr>
          <w:rFonts w:ascii="Times New Roman"/>
          <w:b w:val="false"/>
          <w:i w:val="false"/>
          <w:color w:val="000000"/>
          <w:sz w:val="28"/>
        </w:rPr>
        <w:t>N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Кызылординского областного маслихата от 13 декабря 2010 года за N 261 "О областном бюджете на 2011-2013 годы", выделенные целевые трансферты за счет средств областного бюджета на сумму 154300 тыс. тенге направлены на следующие расходы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автомобльной дороги районного значения "Подъездная дорога к населенному пункту Кармакшы" (0-0,8 км) - 9 300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внутриаульных улиц – 145 000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